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DD805" w14:textId="2450B214" w:rsidR="008D4168" w:rsidRPr="008D4168" w:rsidRDefault="006A0460" w:rsidP="0006398E">
      <w:pPr>
        <w:spacing w:after="160" w:line="278" w:lineRule="auto"/>
        <w:jc w:val="center"/>
        <w:rPr>
          <w:rFonts w:ascii="Open Sans" w:hAnsi="Open Sans" w:cs="Open Sans"/>
          <w:b/>
          <w:bCs/>
          <w:sz w:val="32"/>
          <w:szCs w:val="32"/>
        </w:rPr>
      </w:pPr>
      <w:r w:rsidRPr="0006398E">
        <w:rPr>
          <w:rFonts w:ascii="Open Sans" w:hAnsi="Open Sans" w:cs="Open San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5141E" wp14:editId="32727A2C">
                <wp:simplePos x="0" y="0"/>
                <wp:positionH relativeFrom="column">
                  <wp:posOffset>-101009</wp:posOffset>
                </wp:positionH>
                <wp:positionV relativeFrom="paragraph">
                  <wp:posOffset>344273</wp:posOffset>
                </wp:positionV>
                <wp:extent cx="5904687" cy="1679945"/>
                <wp:effectExtent l="57150" t="19050" r="77470" b="92075"/>
                <wp:wrapNone/>
                <wp:docPr id="16990545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687" cy="16799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825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00E49" id="Rectangle 1" o:spid="_x0000_s1026" style="position:absolute;margin-left:-7.95pt;margin-top:27.1pt;width:464.95pt;height:132.3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" filled="f" strokecolor="#282560">
                <v:shadow on="t" color="black" opacity="22937f" origin=",.5" offset="0,.63889mm"/>
              </v:rect>
            </w:pict>
          </mc:Fallback>
        </mc:AlternateContent>
      </w:r>
      <w:proofErr w:type="gramStart"/>
      <w:r w:rsidR="00A520AA" w:rsidRPr="0006398E">
        <w:rPr>
          <w:rFonts w:ascii="Open Sans" w:hAnsi="Open Sans" w:cs="Open Sans"/>
          <w:b/>
          <w:bCs/>
          <w:sz w:val="28"/>
          <w:szCs w:val="28"/>
        </w:rPr>
        <w:t>GREATER:SATX</w:t>
      </w:r>
      <w:proofErr w:type="gramEnd"/>
      <w:r w:rsidR="00A520AA" w:rsidRPr="0006398E">
        <w:rPr>
          <w:rFonts w:ascii="Open Sans" w:hAnsi="Open Sans" w:cs="Open Sans"/>
          <w:b/>
          <w:bCs/>
          <w:sz w:val="28"/>
          <w:szCs w:val="28"/>
        </w:rPr>
        <w:t xml:space="preserve"> </w:t>
      </w:r>
      <w:r w:rsidR="008D4168" w:rsidRPr="0006398E">
        <w:rPr>
          <w:rFonts w:ascii="Open Sans" w:hAnsi="Open Sans" w:cs="Open Sans"/>
          <w:b/>
          <w:bCs/>
          <w:sz w:val="28"/>
          <w:szCs w:val="28"/>
        </w:rPr>
        <w:t>INVESTMENT FORM</w:t>
      </w:r>
    </w:p>
    <w:p w14:paraId="0B64AB3F" w14:textId="234713EB" w:rsidR="008D4168" w:rsidRPr="008D4168" w:rsidRDefault="008D4168" w:rsidP="008D4168">
      <w:pPr>
        <w:spacing w:after="160" w:line="278" w:lineRule="auto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Organization Information</w:t>
      </w:r>
      <w:r w:rsidR="00094C55" w:rsidRPr="00094C55">
        <w:t xml:space="preserve"> </w:t>
      </w:r>
    </w:p>
    <w:p w14:paraId="300A4456" w14:textId="0A7D8384" w:rsidR="008D4168" w:rsidRPr="00106F65" w:rsidRDefault="008D4168" w:rsidP="00B87675">
      <w:pPr>
        <w:spacing w:after="160" w:line="278" w:lineRule="auto"/>
        <w:ind w:left="720"/>
        <w:rPr>
          <w:rFonts w:ascii="Open Sans" w:hAnsi="Open Sans" w:cs="Open Sans"/>
        </w:rPr>
      </w:pPr>
      <w:r w:rsidRPr="008D4168">
        <w:rPr>
          <w:rFonts w:ascii="Open Sans" w:hAnsi="Open Sans" w:cs="Open Sans"/>
          <w:b/>
          <w:bCs/>
        </w:rPr>
        <w:t xml:space="preserve">Organization </w:t>
      </w:r>
      <w:r w:rsidRPr="00106F65">
        <w:rPr>
          <w:rFonts w:ascii="Open Sans" w:hAnsi="Open Sans" w:cs="Open Sans"/>
          <w:b/>
          <w:bCs/>
        </w:rPr>
        <w:t>Legal Name:</w:t>
      </w:r>
      <w:r w:rsidRPr="00106F65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1605700341"/>
          <w:placeholder>
            <w:docPart w:val="4748A99B4B1D4AD1B91EA43BBD067EE2"/>
          </w:placeholder>
          <w:showingPlcHdr/>
          <w:text/>
        </w:sdtPr>
        <w:sdtContent>
          <w:r w:rsidR="008B307A" w:rsidRPr="00106F6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  <w:r w:rsidR="00763E2F" w:rsidRPr="00106F65">
        <w:rPr>
          <w:rFonts w:ascii="Open Sans" w:hAnsi="Open Sans" w:cs="Open Sans"/>
        </w:rPr>
        <w:t xml:space="preserve"> </w:t>
      </w:r>
    </w:p>
    <w:p w14:paraId="14EC76C7" w14:textId="08760999" w:rsidR="008D4168" w:rsidRPr="00106F65" w:rsidRDefault="008D4168" w:rsidP="00B87675">
      <w:pPr>
        <w:spacing w:after="160" w:line="278" w:lineRule="auto"/>
        <w:ind w:left="720"/>
        <w:rPr>
          <w:rFonts w:ascii="Open Sans" w:hAnsi="Open Sans" w:cs="Open Sans"/>
        </w:rPr>
      </w:pPr>
      <w:r w:rsidRPr="00106F65">
        <w:rPr>
          <w:rFonts w:ascii="Open Sans" w:hAnsi="Open Sans" w:cs="Open Sans"/>
          <w:b/>
          <w:bCs/>
        </w:rPr>
        <w:t>Street Address:</w:t>
      </w:r>
      <w:r w:rsidRPr="00106F65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768466543"/>
          <w:placeholder>
            <w:docPart w:val="4A483B9D79FF40539B56B96511F18D32"/>
          </w:placeholder>
          <w:showingPlcHdr/>
          <w:text/>
        </w:sdtPr>
        <w:sdtContent>
          <w:r w:rsidR="00763E2F" w:rsidRPr="00106F6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4E957A79" w14:textId="66BDAFBA" w:rsidR="008D4168" w:rsidRPr="00106F65" w:rsidRDefault="008D4168" w:rsidP="00B87675">
      <w:pPr>
        <w:ind w:left="720"/>
        <w:rPr>
          <w:rFonts w:ascii="Open Sans" w:hAnsi="Open Sans" w:cs="Open Sans"/>
        </w:rPr>
      </w:pPr>
      <w:r w:rsidRPr="00106F65">
        <w:rPr>
          <w:rFonts w:ascii="Open Sans" w:hAnsi="Open Sans" w:cs="Open Sans"/>
          <w:b/>
          <w:bCs/>
        </w:rPr>
        <w:t>City / State / ZIP:</w:t>
      </w:r>
      <w:r w:rsidRPr="00106F65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</w:rPr>
          <w:id w:val="-1050919598"/>
          <w:placeholder>
            <w:docPart w:val="763650D8EF234305B21F809242299214"/>
          </w:placeholder>
          <w:showingPlcHdr/>
          <w:text/>
        </w:sdtPr>
        <w:sdtContent>
          <w:r w:rsidR="00763E2F" w:rsidRPr="00106F6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5788470D" w14:textId="0034BB1D" w:rsidR="008D4168" w:rsidRDefault="008D4168" w:rsidP="00B87675">
      <w:pPr>
        <w:spacing w:after="160" w:line="278" w:lineRule="auto"/>
        <w:ind w:left="720"/>
        <w:rPr>
          <w:rFonts w:ascii="Open Sans" w:hAnsi="Open Sans" w:cs="Open Sans"/>
          <w:b/>
          <w:bCs/>
        </w:rPr>
      </w:pPr>
      <w:r w:rsidRPr="00106F65">
        <w:rPr>
          <w:rFonts w:ascii="Open Sans" w:hAnsi="Open Sans" w:cs="Open Sans"/>
          <w:b/>
          <w:bCs/>
        </w:rPr>
        <w:t xml:space="preserve">Organization Fiscal Year End: </w:t>
      </w:r>
      <w:sdt>
        <w:sdtPr>
          <w:rPr>
            <w:rFonts w:ascii="Open Sans" w:hAnsi="Open Sans" w:cs="Open Sans"/>
          </w:rPr>
          <w:id w:val="922997437"/>
          <w:placeholder>
            <w:docPart w:val="BE6077BA64CD46448A39A2720FF41745"/>
          </w:placeholder>
          <w:showingPlcHdr/>
          <w:text/>
        </w:sdtPr>
        <w:sdtContent>
          <w:r w:rsidR="000E68CA" w:rsidRPr="00106F65">
            <w:rPr>
              <w:rStyle w:val="PlaceholderText"/>
              <w:rFonts w:ascii="Open Sans" w:hAnsi="Open Sans" w:cs="Open Sans"/>
            </w:rPr>
            <w:t>Click or tap here to enter text.</w:t>
          </w:r>
        </w:sdtContent>
      </w:sdt>
    </w:p>
    <w:p w14:paraId="4E39BDC8" w14:textId="66D4D182" w:rsidR="00A520AA" w:rsidRPr="008D4168" w:rsidRDefault="00292A56" w:rsidP="008D4168">
      <w:pPr>
        <w:spacing w:after="160" w:line="278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D764870" wp14:editId="6CC5AE8B">
                <wp:simplePos x="0" y="0"/>
                <wp:positionH relativeFrom="column">
                  <wp:posOffset>-97022</wp:posOffset>
                </wp:positionH>
                <wp:positionV relativeFrom="paragraph">
                  <wp:posOffset>190676</wp:posOffset>
                </wp:positionV>
                <wp:extent cx="5904230" cy="4042587"/>
                <wp:effectExtent l="57150" t="19050" r="77470" b="91440"/>
                <wp:wrapNone/>
                <wp:docPr id="152642953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230" cy="404258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2825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A3605D" id="Rectangle 2" o:spid="_x0000_s1026" style="position:absolute;margin-left:-7.65pt;margin-top:15pt;width:464.9pt;height:318.3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" filled="f" strokecolor="#282560">
                <v:shadow on="t" color="black" opacity="22937f" origin=",.5" offset="0,.63889mm"/>
              </v:rect>
            </w:pict>
          </mc:Fallback>
        </mc:AlternateContent>
      </w:r>
    </w:p>
    <w:p w14:paraId="4BDC03B1" w14:textId="54CF1193" w:rsidR="008D4168" w:rsidRPr="00292A56" w:rsidRDefault="00903402" w:rsidP="008D4168">
      <w:pPr>
        <w:spacing w:after="160" w:line="278" w:lineRule="auto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Our organization</w:t>
      </w:r>
      <w:r w:rsidR="008D4168" w:rsidRPr="00292A56">
        <w:rPr>
          <w:rFonts w:ascii="Open Sans" w:hAnsi="Open Sans" w:cs="Open Sans"/>
          <w:b/>
          <w:bCs/>
        </w:rPr>
        <w:t xml:space="preserve"> commit</w:t>
      </w:r>
      <w:r>
        <w:rPr>
          <w:rFonts w:ascii="Open Sans" w:hAnsi="Open Sans" w:cs="Open Sans"/>
          <w:b/>
          <w:bCs/>
        </w:rPr>
        <w:t>s</w:t>
      </w:r>
      <w:r w:rsidR="008D4168" w:rsidRPr="00292A56">
        <w:rPr>
          <w:rFonts w:ascii="Open Sans" w:hAnsi="Open Sans" w:cs="Open Sans"/>
          <w:b/>
          <w:bCs/>
        </w:rPr>
        <w:t xml:space="preserve"> to an annual investment in support of </w:t>
      </w:r>
      <w:proofErr w:type="gramStart"/>
      <w:r>
        <w:rPr>
          <w:rFonts w:ascii="Open Sans" w:hAnsi="Open Sans" w:cs="Open Sans"/>
          <w:b/>
          <w:bCs/>
        </w:rPr>
        <w:t>greater:SATX</w:t>
      </w:r>
      <w:proofErr w:type="gramEnd"/>
      <w:r>
        <w:rPr>
          <w:rFonts w:ascii="Open Sans" w:hAnsi="Open Sans" w:cs="Open Sans"/>
          <w:b/>
          <w:bCs/>
        </w:rPr>
        <w:t xml:space="preserve"> and </w:t>
      </w:r>
      <w:r w:rsidR="008D4168" w:rsidRPr="00292A56">
        <w:rPr>
          <w:rFonts w:ascii="Open Sans" w:hAnsi="Open Sans" w:cs="Open Sans"/>
          <w:b/>
          <w:bCs/>
        </w:rPr>
        <w:t xml:space="preserve">the </w:t>
      </w:r>
      <w:r w:rsidR="00ED71F5" w:rsidRPr="00ED71F5">
        <w:rPr>
          <w:rFonts w:ascii="Open Sans" w:hAnsi="Open Sans" w:cs="Open Sans"/>
          <w:b/>
          <w:bCs/>
          <w:i/>
          <w:iCs/>
        </w:rPr>
        <w:t>MOMENTUM</w:t>
      </w:r>
      <w:r w:rsidR="008D4168" w:rsidRPr="00292A56">
        <w:rPr>
          <w:rFonts w:ascii="Open Sans" w:hAnsi="Open Sans" w:cs="Open Sans"/>
          <w:b/>
          <w:bCs/>
        </w:rPr>
        <w:t>:2030 Campaign:</w:t>
      </w:r>
    </w:p>
    <w:p w14:paraId="52866A1A" w14:textId="27A3483A" w:rsidR="008D4168" w:rsidRPr="008D4168" w:rsidRDefault="00000000" w:rsidP="005E635A">
      <w:pPr>
        <w:spacing w:after="0" w:line="278" w:lineRule="auto"/>
        <w:ind w:left="72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65607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090A54">
        <w:rPr>
          <w:rFonts w:ascii="Open Sans" w:hAnsi="Open Sans" w:cs="Open Sans"/>
        </w:rPr>
        <w:t xml:space="preserve"> </w:t>
      </w:r>
      <w:r w:rsidR="008D4168" w:rsidRPr="008D4168">
        <w:rPr>
          <w:rFonts w:ascii="Open Sans" w:hAnsi="Open Sans" w:cs="Open Sans"/>
        </w:rPr>
        <w:t>Visionary ($10,000)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-1771301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Advisory ($25,000)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6502565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2D44">
            <w:rPr>
              <w:rFonts w:ascii="MS Gothic" w:eastAsia="MS Gothic" w:hAnsi="MS Gothic" w:cs="Open Sans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Strategic ($50,000)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921366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Executive ($75,000)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Open Sans" w:hAnsi="Open Sans" w:cs="Open Sans"/>
          </w:rPr>
          <w:id w:val="38634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6940">
            <w:rPr>
              <w:rFonts w:ascii="MS Gothic" w:eastAsia="MS Gothic" w:hAnsi="MS Gothic" w:cs="Open Sans" w:hint="eastAsia"/>
            </w:rPr>
            <w:t>☐</w:t>
          </w:r>
        </w:sdtContent>
      </w:sdt>
      <w:r w:rsidR="00090A54">
        <w:rPr>
          <w:rFonts w:ascii="Open Sans" w:hAnsi="Open Sans" w:cs="Open Sans"/>
        </w:rPr>
        <w:t xml:space="preserve"> </w:t>
      </w:r>
      <w:r w:rsidR="008D4168" w:rsidRPr="008D4168">
        <w:rPr>
          <w:rFonts w:ascii="Open Sans" w:hAnsi="Open Sans" w:cs="Open Sans"/>
        </w:rPr>
        <w:t>President’s ($125,000)</w:t>
      </w:r>
    </w:p>
    <w:p w14:paraId="09A14842" w14:textId="1F2C2ADE" w:rsidR="008D4168" w:rsidRPr="008D4168" w:rsidRDefault="00000000" w:rsidP="008D4168">
      <w:pPr>
        <w:spacing w:after="160" w:line="278" w:lineRule="auto"/>
        <w:ind w:left="720"/>
        <w:rPr>
          <w:rFonts w:ascii="Open Sans" w:hAnsi="Open Sans" w:cs="Open Sans"/>
        </w:rPr>
      </w:pPr>
      <w:sdt>
        <w:sdtPr>
          <w:rPr>
            <w:rFonts w:ascii="Open Sans" w:hAnsi="Open Sans" w:cs="Open Sans"/>
          </w:rPr>
          <w:id w:val="-1924639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90A54">
            <w:rPr>
              <w:rFonts w:ascii="MS Gothic" w:eastAsia="MS Gothic" w:hAnsi="MS Gothic" w:cs="Open Sans" w:hint="eastAsia"/>
            </w:rPr>
            <w:t>☐</w:t>
          </w:r>
        </w:sdtContent>
      </w:sdt>
      <w:r w:rsidR="00090A54">
        <w:rPr>
          <w:rFonts w:ascii="Open Sans" w:hAnsi="Open Sans" w:cs="Open Sans"/>
        </w:rPr>
        <w:t xml:space="preserve"> </w:t>
      </w:r>
      <w:r w:rsidR="008D4168" w:rsidRPr="005E635A">
        <w:rPr>
          <w:rFonts w:ascii="Open Sans" w:hAnsi="Open Sans" w:cs="Open Sans"/>
        </w:rPr>
        <w:t xml:space="preserve">Custom </w:t>
      </w:r>
      <w:r w:rsidR="00A15878">
        <w:rPr>
          <w:rFonts w:ascii="Open Sans" w:hAnsi="Open Sans" w:cs="Open Sans"/>
        </w:rPr>
        <w:t>Amount</w:t>
      </w:r>
      <w:r w:rsidR="008D4168" w:rsidRPr="005E635A">
        <w:rPr>
          <w:rFonts w:ascii="Open Sans" w:hAnsi="Open Sans" w:cs="Open Sans"/>
        </w:rPr>
        <w:t xml:space="preserve"> (optional):</w:t>
      </w:r>
      <w:r w:rsidR="008D4168" w:rsidRPr="008D4168">
        <w:rPr>
          <w:rFonts w:ascii="Open Sans" w:hAnsi="Open Sans" w:cs="Open Sans"/>
        </w:rPr>
        <w:t xml:space="preserve"> </w:t>
      </w:r>
    </w:p>
    <w:tbl>
      <w:tblPr>
        <w:tblW w:w="0" w:type="auto"/>
        <w:tblCellSpacing w:w="15" w:type="dxa"/>
        <w:tblInd w:w="14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3510"/>
      </w:tblGrid>
      <w:tr w:rsidR="00CE4696" w:rsidRPr="008D4168" w14:paraId="6C4D379C" w14:textId="77777777" w:rsidTr="00CE4696">
        <w:trPr>
          <w:tblCellSpacing w:w="15" w:type="dxa"/>
        </w:trPr>
        <w:tc>
          <w:tcPr>
            <w:tcW w:w="25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0B5DB32B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8D4168">
              <w:rPr>
                <w:rFonts w:ascii="Open Sans" w:hAnsi="Open Sans" w:cs="Open Sans"/>
                <w:b/>
                <w:bCs/>
              </w:rPr>
              <w:t>Year</w:t>
            </w:r>
          </w:p>
        </w:tc>
        <w:tc>
          <w:tcPr>
            <w:tcW w:w="34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shd w:val="clear" w:color="auto" w:fill="F5F5F5"/>
            <w:vAlign w:val="center"/>
            <w:hideMark/>
          </w:tcPr>
          <w:p w14:paraId="24AF2C06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  <w:b/>
                <w:bCs/>
              </w:rPr>
            </w:pPr>
            <w:r w:rsidRPr="008D4168">
              <w:rPr>
                <w:rFonts w:ascii="Open Sans" w:hAnsi="Open Sans" w:cs="Open Sans"/>
                <w:b/>
                <w:bCs/>
              </w:rPr>
              <w:t>Amount</w:t>
            </w:r>
          </w:p>
        </w:tc>
      </w:tr>
      <w:tr w:rsidR="00CE4696" w:rsidRPr="008D4168" w14:paraId="5CF15092" w14:textId="77777777" w:rsidTr="00CE4696">
        <w:trPr>
          <w:tblCellSpacing w:w="15" w:type="dxa"/>
        </w:trPr>
        <w:tc>
          <w:tcPr>
            <w:tcW w:w="25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95B4FE2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1</w:t>
            </w:r>
          </w:p>
        </w:tc>
        <w:tc>
          <w:tcPr>
            <w:tcW w:w="34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6F1486D0" w14:textId="1AC87FD4" w:rsidR="00CE4696" w:rsidRPr="008D4168" w:rsidRDefault="00CE4696" w:rsidP="00DF5F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93641767"/>
                <w:placeholder>
                  <w:docPart w:val="EA1324C5B57C4C7E9A0EB64FFC0FAAD5"/>
                </w:placeholder>
                <w:text/>
              </w:sdtPr>
              <w:sdtContent>
                <w:sdt>
                  <w:sdtPr>
                    <w:rPr>
                      <w:rFonts w:ascii="Open Sans" w:hAnsi="Open Sans" w:cs="Open Sans"/>
                      <w:sz w:val="18"/>
                      <w:szCs w:val="18"/>
                    </w:rPr>
                    <w:id w:val="-154532494"/>
                    <w:placeholder>
                      <w:docPart w:val="2AAF702C5D354F688EB24E7D728ED868"/>
                    </w:placeholder>
                    <w:text/>
                  </w:sdtPr>
                  <w:sdtContent>
                    <w:r>
                      <w:rPr>
                        <w:rFonts w:ascii="Open Sans" w:hAnsi="Open Sans" w:cs="Open Sans"/>
                        <w:sz w:val="18"/>
                        <w:szCs w:val="18"/>
                      </w:rPr>
                      <w:t>Enter Amount</w:t>
                    </w:r>
                  </w:sdtContent>
                </w:sdt>
              </w:sdtContent>
            </w:sdt>
          </w:p>
        </w:tc>
      </w:tr>
      <w:tr w:rsidR="00CE4696" w:rsidRPr="008D4168" w14:paraId="06687B54" w14:textId="77777777" w:rsidTr="00CE4696">
        <w:trPr>
          <w:tblCellSpacing w:w="15" w:type="dxa"/>
        </w:trPr>
        <w:tc>
          <w:tcPr>
            <w:tcW w:w="25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30ACE57B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2</w:t>
            </w:r>
          </w:p>
        </w:tc>
        <w:tc>
          <w:tcPr>
            <w:tcW w:w="34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3EC68F6" w14:textId="5490C7EC" w:rsidR="00CE4696" w:rsidRPr="008D4168" w:rsidRDefault="00CE4696" w:rsidP="00DF5F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1305200170"/>
                <w:placeholder>
                  <w:docPart w:val="CC6912B6E560490BB68144C902A57C28"/>
                </w:placeholder>
                <w:text/>
              </w:sdtPr>
              <w:sdtContent>
                <w:r>
                  <w:rPr>
                    <w:rFonts w:ascii="Open Sans" w:hAnsi="Open Sans" w:cs="Open Sans"/>
                    <w:sz w:val="18"/>
                    <w:szCs w:val="18"/>
                  </w:rPr>
                  <w:t>Enter Amount</w:t>
                </w:r>
              </w:sdtContent>
            </w:sdt>
          </w:p>
        </w:tc>
      </w:tr>
      <w:tr w:rsidR="00CE4696" w:rsidRPr="008D4168" w14:paraId="50FF9B6F" w14:textId="77777777" w:rsidTr="00CE4696">
        <w:trPr>
          <w:tblCellSpacing w:w="15" w:type="dxa"/>
        </w:trPr>
        <w:tc>
          <w:tcPr>
            <w:tcW w:w="25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14FEE46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3</w:t>
            </w:r>
          </w:p>
        </w:tc>
        <w:tc>
          <w:tcPr>
            <w:tcW w:w="34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2274EC71" w14:textId="2938E8AA" w:rsidR="00CE4696" w:rsidRPr="008D4168" w:rsidRDefault="00CE4696" w:rsidP="00DF5F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558940849"/>
                <w:placeholder>
                  <w:docPart w:val="7BEA43081A98493E9325CDC67861E1C7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</w:t>
                </w:r>
                <w:r>
                  <w:rPr>
                    <w:rFonts w:ascii="Open Sans" w:hAnsi="Open Sans" w:cs="Open Sans"/>
                    <w:sz w:val="18"/>
                    <w:szCs w:val="18"/>
                  </w:rPr>
                  <w:t xml:space="preserve"> Amount</w:t>
                </w:r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 xml:space="preserve"> </w:t>
                </w:r>
              </w:sdtContent>
            </w:sdt>
          </w:p>
        </w:tc>
      </w:tr>
      <w:tr w:rsidR="00CE4696" w:rsidRPr="008D4168" w14:paraId="6199074A" w14:textId="77777777" w:rsidTr="00CE4696">
        <w:trPr>
          <w:tblCellSpacing w:w="15" w:type="dxa"/>
        </w:trPr>
        <w:tc>
          <w:tcPr>
            <w:tcW w:w="25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78FAE456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4</w:t>
            </w:r>
          </w:p>
        </w:tc>
        <w:tc>
          <w:tcPr>
            <w:tcW w:w="34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C16B07A" w14:textId="1925A9C5" w:rsidR="00CE4696" w:rsidRPr="008D4168" w:rsidRDefault="00CE4696" w:rsidP="00DF5F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750347619"/>
                <w:placeholder>
                  <w:docPart w:val="4544EEF69E9B47FDA9887351A9D0E7EF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 Amount</w:t>
                </w:r>
              </w:sdtContent>
            </w:sdt>
          </w:p>
        </w:tc>
      </w:tr>
      <w:tr w:rsidR="00CE4696" w:rsidRPr="008D4168" w14:paraId="0F9449D4" w14:textId="77777777" w:rsidTr="00CE4696">
        <w:trPr>
          <w:tblCellSpacing w:w="15" w:type="dxa"/>
        </w:trPr>
        <w:tc>
          <w:tcPr>
            <w:tcW w:w="2543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46B991C0" w14:textId="77777777" w:rsidR="00CE4696" w:rsidRPr="008D4168" w:rsidRDefault="00CE4696" w:rsidP="00DF5FE8">
            <w:pPr>
              <w:spacing w:after="0" w:line="278" w:lineRule="auto"/>
              <w:jc w:val="center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Year 5</w:t>
            </w:r>
          </w:p>
        </w:tc>
        <w:tc>
          <w:tcPr>
            <w:tcW w:w="3465" w:type="dxa"/>
            <w:tcBorders>
              <w:top w:val="single" w:sz="6" w:space="0" w:color="E6E6E6"/>
              <w:left w:val="single" w:sz="6" w:space="0" w:color="E6E6E6"/>
              <w:bottom w:val="single" w:sz="6" w:space="0" w:color="E6E6E6"/>
              <w:right w:val="single" w:sz="6" w:space="0" w:color="E6E6E6"/>
            </w:tcBorders>
            <w:vAlign w:val="center"/>
            <w:hideMark/>
          </w:tcPr>
          <w:p w14:paraId="581953DB" w14:textId="0A87E30D" w:rsidR="00CE4696" w:rsidRPr="008D4168" w:rsidRDefault="00CE4696" w:rsidP="00DF5FE8">
            <w:pPr>
              <w:spacing w:after="0" w:line="278" w:lineRule="auto"/>
              <w:rPr>
                <w:rFonts w:ascii="Open Sans" w:hAnsi="Open Sans" w:cs="Open Sans"/>
              </w:rPr>
            </w:pPr>
            <w:r w:rsidRPr="008D4168">
              <w:rPr>
                <w:rFonts w:ascii="Open Sans" w:hAnsi="Open Sans" w:cs="Open Sans"/>
              </w:rPr>
              <w:t>$</w:t>
            </w:r>
            <w:r w:rsidRPr="00BB2FCC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sdt>
              <w:sdtPr>
                <w:rPr>
                  <w:rFonts w:ascii="Open Sans" w:hAnsi="Open Sans" w:cs="Open Sans"/>
                  <w:sz w:val="18"/>
                  <w:szCs w:val="18"/>
                </w:rPr>
                <w:id w:val="-1445148828"/>
                <w:placeholder>
                  <w:docPart w:val="27DC0B794C9242C69BE2853DB369A8F2"/>
                </w:placeholder>
                <w:text/>
              </w:sdtPr>
              <w:sdtContent>
                <w:r w:rsidRPr="003667E6">
                  <w:rPr>
                    <w:rFonts w:ascii="Open Sans" w:hAnsi="Open Sans" w:cs="Open Sans"/>
                    <w:sz w:val="18"/>
                    <w:szCs w:val="18"/>
                  </w:rPr>
                  <w:t>Enter Amount</w:t>
                </w:r>
              </w:sdtContent>
            </w:sdt>
          </w:p>
        </w:tc>
      </w:tr>
    </w:tbl>
    <w:p w14:paraId="46E11638" w14:textId="77777777" w:rsidR="008D4168" w:rsidRPr="008D4168" w:rsidRDefault="008D4168" w:rsidP="008D4168">
      <w:pPr>
        <w:spacing w:after="160" w:line="278" w:lineRule="auto"/>
        <w:rPr>
          <w:rFonts w:ascii="Open Sans" w:hAnsi="Open Sans" w:cs="Open Sans"/>
        </w:rPr>
      </w:pPr>
    </w:p>
    <w:p w14:paraId="7603F269" w14:textId="77777777" w:rsidR="00783578" w:rsidRDefault="00783578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441E31C5" w14:textId="6E05BB72" w:rsidR="008D4168" w:rsidRPr="008D4168" w:rsidRDefault="008D4168" w:rsidP="00291115">
      <w:pPr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Commitment Term</w:t>
      </w:r>
      <w:r w:rsidR="00255C8C">
        <w:rPr>
          <w:rFonts w:ascii="Open Sans" w:hAnsi="Open Sans" w:cs="Open Sans"/>
          <w:b/>
          <w:bCs/>
        </w:rPr>
        <w:t>: 5 Years</w:t>
      </w:r>
    </w:p>
    <w:p w14:paraId="75A479C9" w14:textId="216505DB" w:rsidR="00E253EA" w:rsidRDefault="008D4168" w:rsidP="00BB1B52">
      <w:pPr>
        <w:spacing w:after="0"/>
        <w:rPr>
          <w:rFonts w:ascii="Open Sans" w:hAnsi="Open Sans" w:cs="Open Sans"/>
        </w:rPr>
      </w:pPr>
      <w:r w:rsidRPr="00446244">
        <w:rPr>
          <w:rFonts w:ascii="Open Sans" w:hAnsi="Open Sans" w:cs="Open Sans"/>
        </w:rPr>
        <w:t>Invoices will be issued</w:t>
      </w:r>
      <w:r w:rsidR="00E2122B" w:rsidRPr="00446244">
        <w:rPr>
          <w:rFonts w:ascii="Open Sans" w:hAnsi="Open Sans" w:cs="Open Sans"/>
        </w:rPr>
        <w:t xml:space="preserve"> </w:t>
      </w:r>
      <w:sdt>
        <w:sdtPr>
          <w:rPr>
            <w:rFonts w:ascii="Open Sans" w:hAnsi="Open Sans" w:cs="Open Sans"/>
            <w:highlight w:val="yellow"/>
          </w:rPr>
          <w:id w:val="1776671506"/>
          <w:placeholder>
            <w:docPart w:val="DefaultPlaceholder_-1854013440"/>
          </w:placeholder>
          <w:text/>
        </w:sdtPr>
        <w:sdtContent>
          <w:r w:rsidR="00E2122B" w:rsidRPr="00446244">
            <w:rPr>
              <w:rFonts w:ascii="Open Sans" w:hAnsi="Open Sans" w:cs="Open Sans"/>
              <w:highlight w:val="yellow"/>
            </w:rPr>
            <w:t xml:space="preserve">Insert </w:t>
          </w:r>
          <w:r w:rsidR="00446244" w:rsidRPr="00446244">
            <w:rPr>
              <w:rFonts w:ascii="Open Sans" w:hAnsi="Open Sans" w:cs="Open Sans"/>
              <w:highlight w:val="yellow"/>
            </w:rPr>
            <w:t>Timing (annual, etc.)</w:t>
          </w:r>
        </w:sdtContent>
      </w:sdt>
      <w:r w:rsidRPr="00446244">
        <w:rPr>
          <w:rFonts w:ascii="Open Sans" w:hAnsi="Open Sans" w:cs="Open Sans"/>
        </w:rPr>
        <w:br/>
      </w:r>
      <w:r w:rsidR="00CE4696">
        <w:rPr>
          <w:rFonts w:ascii="Open Sans" w:hAnsi="Open Sans" w:cs="Open Sans"/>
        </w:rPr>
        <w:t xml:space="preserve">Pledge Start Date: </w:t>
      </w:r>
      <w:sdt>
        <w:sdtPr>
          <w:rPr>
            <w:rFonts w:ascii="Open Sans" w:hAnsi="Open Sans" w:cs="Open Sans"/>
            <w:highlight w:val="yellow"/>
          </w:rPr>
          <w:id w:val="-1545123783"/>
          <w:placeholder>
            <w:docPart w:val="002666CC2E2E47428DA129682910AEC5"/>
          </w:placeholder>
          <w:text/>
        </w:sdtPr>
        <w:sdtContent>
          <w:r w:rsidR="00CE4696">
            <w:rPr>
              <w:rFonts w:ascii="Open Sans" w:hAnsi="Open Sans" w:cs="Open Sans"/>
              <w:highlight w:val="yellow"/>
            </w:rPr>
            <w:t>Insert Pledge Start Date</w:t>
          </w:r>
        </w:sdtContent>
      </w:sdt>
    </w:p>
    <w:p w14:paraId="490E16ED" w14:textId="539F95E3" w:rsidR="00CE4696" w:rsidRDefault="00CE4696" w:rsidP="00BB1B52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Type of Pledge: </w:t>
      </w:r>
      <w:sdt>
        <w:sdtPr>
          <w:rPr>
            <w:rFonts w:ascii="Open Sans" w:hAnsi="Open Sans" w:cs="Open Sans"/>
            <w:highlight w:val="yellow"/>
          </w:rPr>
          <w:id w:val="-708491540"/>
          <w:placeholder>
            <w:docPart w:val="DF5D9C2147AE46C297C6428F8C5C0F52"/>
          </w:placeholder>
          <w:text/>
        </w:sdtPr>
        <w:sdtContent>
          <w:r>
            <w:rPr>
              <w:rFonts w:ascii="Open Sans" w:hAnsi="Open Sans" w:cs="Open Sans"/>
              <w:highlight w:val="yellow"/>
            </w:rPr>
            <w:t>Enter: Increase to an Existing Pledge, Renewal, or New</w:t>
          </w:r>
        </w:sdtContent>
      </w:sdt>
    </w:p>
    <w:p w14:paraId="45265FA1" w14:textId="77777777" w:rsidR="00CE4696" w:rsidRPr="00446244" w:rsidRDefault="00CE4696" w:rsidP="00BB1B52">
      <w:pPr>
        <w:spacing w:after="0"/>
        <w:rPr>
          <w:rFonts w:ascii="Open Sans" w:hAnsi="Open Sans" w:cs="Open Sans"/>
        </w:rPr>
      </w:pPr>
    </w:p>
    <w:p w14:paraId="1AABEF72" w14:textId="77777777" w:rsidR="00CE4696" w:rsidRDefault="00CE4696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15ABC2C4" w14:textId="77777777" w:rsidR="00CE4696" w:rsidRDefault="00CE4696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2ABC8016" w14:textId="510DB37E" w:rsidR="008D4168" w:rsidRPr="008D4168" w:rsidRDefault="008D4168" w:rsidP="00BB1B52">
      <w:pPr>
        <w:spacing w:after="0" w:line="278" w:lineRule="auto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Existing Commitments (if applicable)</w:t>
      </w:r>
    </w:p>
    <w:p w14:paraId="1C8A998C" w14:textId="77777777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Any existing investment commitments tied to the All In campaign will continue through their original approved term.</w:t>
      </w:r>
    </w:p>
    <w:p w14:paraId="765D805F" w14:textId="77777777" w:rsidR="00CE4696" w:rsidRDefault="00CE4696" w:rsidP="00BB1B52">
      <w:pPr>
        <w:spacing w:after="0" w:line="278" w:lineRule="auto"/>
        <w:rPr>
          <w:rFonts w:ascii="Open Sans" w:hAnsi="Open Sans" w:cs="Open Sans"/>
        </w:rPr>
      </w:pPr>
    </w:p>
    <w:p w14:paraId="0C314344" w14:textId="6C2F8711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Any increase in annual investment above an existing commitment will:</w:t>
      </w:r>
    </w:p>
    <w:p w14:paraId="58EE2C0B" w14:textId="00C6A46E" w:rsidR="008D4168" w:rsidRPr="008D4168" w:rsidRDefault="008D4168" w:rsidP="00BB1B52">
      <w:pPr>
        <w:numPr>
          <w:ilvl w:val="0"/>
          <w:numId w:val="16"/>
        </w:num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Be applied to the </w:t>
      </w:r>
      <w:r w:rsidR="00DB3559" w:rsidRPr="00DB3559">
        <w:rPr>
          <w:rFonts w:ascii="Open Sans" w:hAnsi="Open Sans" w:cs="Open Sans"/>
          <w:i/>
          <w:iCs/>
        </w:rPr>
        <w:t>MOMENTUM</w:t>
      </w:r>
      <w:r w:rsidRPr="008D4168">
        <w:rPr>
          <w:rFonts w:ascii="Open Sans" w:hAnsi="Open Sans" w:cs="Open Sans"/>
        </w:rPr>
        <w:t>:2030 Campaign, and</w:t>
      </w:r>
    </w:p>
    <w:p w14:paraId="441C7F82" w14:textId="77777777" w:rsidR="008D4168" w:rsidRPr="008D4168" w:rsidRDefault="008D4168" w:rsidP="00BB1B52">
      <w:pPr>
        <w:numPr>
          <w:ilvl w:val="0"/>
          <w:numId w:val="16"/>
        </w:num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Be structured as a new annual commitment for invoicing and planning purposes</w:t>
      </w:r>
    </w:p>
    <w:p w14:paraId="760108AC" w14:textId="77777777" w:rsidR="00CE4696" w:rsidRDefault="00CE4696" w:rsidP="00BB1B52">
      <w:pPr>
        <w:spacing w:after="0" w:line="278" w:lineRule="auto"/>
        <w:rPr>
          <w:rFonts w:ascii="Open Sans" w:hAnsi="Open Sans" w:cs="Open Sans"/>
        </w:rPr>
      </w:pPr>
    </w:p>
    <w:p w14:paraId="05C30A8B" w14:textId="7C12BD9C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Existing commitments and overlaps will be </w:t>
      </w:r>
      <w:r w:rsidR="00AB3D78">
        <w:rPr>
          <w:rFonts w:ascii="Open Sans" w:hAnsi="Open Sans" w:cs="Open Sans"/>
        </w:rPr>
        <w:t xml:space="preserve">reflected </w:t>
      </w:r>
      <w:proofErr w:type="gramStart"/>
      <w:r w:rsidR="00AB3D78">
        <w:rPr>
          <w:rFonts w:ascii="Open Sans" w:hAnsi="Open Sans" w:cs="Open Sans"/>
        </w:rPr>
        <w:t>on</w:t>
      </w:r>
      <w:proofErr w:type="gramEnd"/>
      <w:r w:rsidR="00AB3D78">
        <w:rPr>
          <w:rFonts w:ascii="Open Sans" w:hAnsi="Open Sans" w:cs="Open Sans"/>
        </w:rPr>
        <w:t xml:space="preserve"> your invoice. </w:t>
      </w:r>
    </w:p>
    <w:p w14:paraId="1B2D8BF0" w14:textId="77777777" w:rsidR="00AB3D78" w:rsidRDefault="00AB3D78" w:rsidP="00BB1B52">
      <w:pPr>
        <w:spacing w:after="0" w:line="278" w:lineRule="auto"/>
        <w:rPr>
          <w:rFonts w:ascii="Open Sans" w:hAnsi="Open Sans" w:cs="Open Sans"/>
          <w:b/>
          <w:bCs/>
        </w:rPr>
      </w:pPr>
    </w:p>
    <w:p w14:paraId="267830B8" w14:textId="1E7F6791" w:rsidR="008D4168" w:rsidRPr="008D4168" w:rsidRDefault="008D4168" w:rsidP="00BB1B52">
      <w:pPr>
        <w:spacing w:after="0" w:line="278" w:lineRule="auto"/>
        <w:rPr>
          <w:rFonts w:ascii="Open Sans" w:hAnsi="Open Sans" w:cs="Open Sans"/>
          <w:b/>
          <w:bCs/>
        </w:rPr>
      </w:pPr>
      <w:r w:rsidRPr="008D4168">
        <w:rPr>
          <w:rFonts w:ascii="Open Sans" w:hAnsi="Open Sans" w:cs="Open Sans"/>
          <w:b/>
          <w:bCs/>
        </w:rPr>
        <w:t>Payment Terms</w:t>
      </w:r>
      <w:r w:rsidR="00AB3D78">
        <w:rPr>
          <w:rFonts w:ascii="Open Sans" w:hAnsi="Open Sans" w:cs="Open Sans"/>
          <w:b/>
          <w:bCs/>
        </w:rPr>
        <w:t xml:space="preserve"> (check one)</w:t>
      </w:r>
    </w:p>
    <w:p w14:paraId="3E350432" w14:textId="2E4DA2C1" w:rsidR="00AB3D78" w:rsidRDefault="00000000" w:rsidP="00BB1B52">
      <w:pPr>
        <w:spacing w:after="0" w:line="278" w:lineRule="auto"/>
        <w:ind w:left="720"/>
        <w:rPr>
          <w:rFonts w:ascii="Open Sans" w:hAnsi="Open Sans" w:cs="Open Sans"/>
        </w:rPr>
      </w:pPr>
      <w:sdt>
        <w:sdtPr>
          <w:rPr>
            <w:rFonts w:ascii="Segoe UI Symbol" w:hAnsi="Segoe UI Symbol" w:cs="Segoe UI Symbol"/>
          </w:rPr>
          <w:id w:val="15380081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4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Invoice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Segoe UI Symbol" w:hAnsi="Segoe UI Symbol" w:cs="Segoe UI Symbol"/>
          </w:rPr>
          <w:id w:val="-1671864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4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Online Payment</w:t>
      </w:r>
      <w:r w:rsidR="008D4168" w:rsidRPr="008D4168">
        <w:rPr>
          <w:rFonts w:ascii="Open Sans" w:hAnsi="Open Sans" w:cs="Open Sans"/>
        </w:rPr>
        <w:br/>
      </w:r>
      <w:sdt>
        <w:sdtPr>
          <w:rPr>
            <w:rFonts w:ascii="Segoe UI Symbol" w:hAnsi="Segoe UI Symbol" w:cs="Segoe UI Symbol"/>
          </w:rPr>
          <w:id w:val="1965153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46244">
            <w:rPr>
              <w:rFonts w:ascii="MS Gothic" w:eastAsia="MS Gothic" w:hAnsi="MS Gothic" w:cs="Segoe UI Symbol" w:hint="eastAsia"/>
            </w:rPr>
            <w:t>☐</w:t>
          </w:r>
        </w:sdtContent>
      </w:sdt>
      <w:r w:rsidR="008D4168" w:rsidRPr="008D4168">
        <w:rPr>
          <w:rFonts w:ascii="Open Sans" w:hAnsi="Open Sans" w:cs="Open Sans"/>
        </w:rPr>
        <w:t xml:space="preserve"> Credit Card</w:t>
      </w:r>
      <w:r w:rsidR="00AB3D78">
        <w:rPr>
          <w:rFonts w:ascii="Open Sans" w:hAnsi="Open Sans" w:cs="Open Sans"/>
        </w:rPr>
        <w:t>*</w:t>
      </w:r>
      <w:r w:rsidR="008D4168" w:rsidRPr="008D4168">
        <w:rPr>
          <w:rFonts w:ascii="Open Sans" w:hAnsi="Open Sans" w:cs="Open Sans"/>
        </w:rPr>
        <w:t xml:space="preserve"> </w:t>
      </w:r>
    </w:p>
    <w:p w14:paraId="33B2908A" w14:textId="3B97351A" w:rsidR="008D4168" w:rsidRPr="00AB3D78" w:rsidRDefault="00AB3D78" w:rsidP="00BB1B52">
      <w:pPr>
        <w:spacing w:after="0" w:line="278" w:lineRule="auto"/>
        <w:ind w:left="720"/>
        <w:rPr>
          <w:rFonts w:ascii="Open Sans" w:hAnsi="Open Sans" w:cs="Open Sans"/>
          <w:i/>
          <w:iCs/>
        </w:rPr>
      </w:pPr>
      <w:r>
        <w:rPr>
          <w:rFonts w:ascii="Open Sans" w:hAnsi="Open Sans" w:cs="Open Sans"/>
          <w:i/>
          <w:iCs/>
        </w:rPr>
        <w:t>*</w:t>
      </w:r>
      <w:r w:rsidRPr="00AB3D78">
        <w:rPr>
          <w:rFonts w:ascii="Open Sans" w:hAnsi="Open Sans" w:cs="Open Sans"/>
          <w:i/>
          <w:iCs/>
        </w:rPr>
        <w:t xml:space="preserve">Note: </w:t>
      </w:r>
      <w:r w:rsidR="00A35966">
        <w:rPr>
          <w:rFonts w:ascii="Open Sans" w:hAnsi="Open Sans" w:cs="Open Sans"/>
          <w:i/>
          <w:iCs/>
        </w:rPr>
        <w:t xml:space="preserve">All </w:t>
      </w:r>
      <w:r w:rsidR="008D4168" w:rsidRPr="00AB3D78">
        <w:rPr>
          <w:rFonts w:ascii="Open Sans" w:hAnsi="Open Sans" w:cs="Open Sans"/>
          <w:i/>
          <w:iCs/>
        </w:rPr>
        <w:t>credit card payments will incur a processing fee of up to the amount charged by the card provider</w:t>
      </w:r>
      <w:r w:rsidRPr="00AB3D78">
        <w:rPr>
          <w:rFonts w:ascii="Open Sans" w:hAnsi="Open Sans" w:cs="Open Sans"/>
          <w:i/>
          <w:iCs/>
        </w:rPr>
        <w:t xml:space="preserve">. </w:t>
      </w:r>
      <w:r w:rsidR="002454D2" w:rsidRPr="002454D2">
        <w:rPr>
          <w:rFonts w:ascii="Open Sans" w:hAnsi="Open Sans" w:cs="Open Sans"/>
          <w:i/>
          <w:iCs/>
        </w:rPr>
        <w:t xml:space="preserve">Please contact the accounting department at 210-802-4863 to pay by credit card. </w:t>
      </w:r>
    </w:p>
    <w:p w14:paraId="645FC7C9" w14:textId="77777777" w:rsidR="008D4168" w:rsidRPr="008D4168" w:rsidRDefault="008D4168" w:rsidP="00BB1B52">
      <w:pPr>
        <w:spacing w:after="0" w:line="278" w:lineRule="auto"/>
        <w:rPr>
          <w:rFonts w:ascii="Open Sans" w:hAnsi="Open Sans" w:cs="Open Sans"/>
        </w:rPr>
      </w:pPr>
    </w:p>
    <w:p w14:paraId="297921A4" w14:textId="77777777" w:rsidR="008D4168" w:rsidRDefault="008D4168" w:rsidP="006B1B86">
      <w:pPr>
        <w:spacing w:after="0" w:line="278" w:lineRule="auto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>The signatory certifies they are authorized to commit the organization to these terms</w:t>
      </w:r>
    </w:p>
    <w:p w14:paraId="6E0823B7" w14:textId="77777777" w:rsidR="00E66A27" w:rsidRPr="008D4168" w:rsidRDefault="00E66A27" w:rsidP="00E768E0">
      <w:pPr>
        <w:spacing w:after="0" w:line="278" w:lineRule="auto"/>
        <w:ind w:left="720"/>
        <w:rPr>
          <w:rFonts w:ascii="Open Sans" w:hAnsi="Open Sans" w:cs="Open Sans"/>
        </w:rPr>
      </w:pPr>
    </w:p>
    <w:tbl>
      <w:tblPr>
        <w:tblStyle w:val="TableGrid"/>
        <w:tblW w:w="9741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64"/>
        <w:gridCol w:w="3048"/>
        <w:gridCol w:w="270"/>
        <w:gridCol w:w="1339"/>
        <w:gridCol w:w="2840"/>
      </w:tblGrid>
      <w:tr w:rsidR="00E66A27" w:rsidRPr="008D4168" w14:paraId="6A682AA1" w14:textId="77777777" w:rsidTr="00826825">
        <w:tc>
          <w:tcPr>
            <w:tcW w:w="1980" w:type="dxa"/>
          </w:tcPr>
          <w:p w14:paraId="2D9EB66A" w14:textId="1F9080A5" w:rsidR="00E66A27" w:rsidRPr="00E768E0" w:rsidRDefault="00E66A27" w:rsidP="00E768E0">
            <w:pPr>
              <w:rPr>
                <w:rFonts w:ascii="Open Sans" w:hAnsi="Open Sans" w:cs="Open Sans"/>
                <w:b/>
              </w:rPr>
            </w:pPr>
            <w:r w:rsidRPr="00E768E0">
              <w:rPr>
                <w:rFonts w:ascii="Open Sans" w:hAnsi="Open Sans" w:cs="Open Sans"/>
                <w:b/>
              </w:rPr>
              <w:t>Organization Name:</w:t>
            </w:r>
          </w:p>
        </w:tc>
        <w:tc>
          <w:tcPr>
            <w:tcW w:w="264" w:type="dxa"/>
          </w:tcPr>
          <w:p w14:paraId="6E4CE06D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3CC8C06C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435480791"/>
              <w:placeholder>
                <w:docPart w:val="DefaultPlaceholder_-1854013440"/>
              </w:placeholder>
              <w:text/>
            </w:sdtPr>
            <w:sdtContent>
              <w:p w14:paraId="7C8AC6BF" w14:textId="042EA846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72F79395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4179" w:type="dxa"/>
            <w:gridSpan w:val="2"/>
          </w:tcPr>
          <w:p w14:paraId="1EE5A142" w14:textId="3C8055AE" w:rsidR="00E66A27" w:rsidRPr="008D4168" w:rsidRDefault="00DB3559" w:rsidP="00DF5FE8">
            <w:pPr>
              <w:rPr>
                <w:rFonts w:ascii="Open Sans" w:hAnsi="Open Sans" w:cs="Open Sans"/>
                <w:b/>
              </w:rPr>
            </w:pPr>
            <w:proofErr w:type="gramStart"/>
            <w:r>
              <w:rPr>
                <w:rFonts w:ascii="Open Sans" w:hAnsi="Open Sans" w:cs="Open Sans"/>
                <w:b/>
              </w:rPr>
              <w:t>g</w:t>
            </w:r>
            <w:r w:rsidR="00E66A27" w:rsidRPr="008D4168">
              <w:rPr>
                <w:rFonts w:ascii="Open Sans" w:hAnsi="Open Sans" w:cs="Open Sans"/>
                <w:b/>
              </w:rPr>
              <w:t>reater:SATX</w:t>
            </w:r>
            <w:proofErr w:type="gramEnd"/>
            <w:r w:rsidR="00E66A27" w:rsidRPr="008D4168">
              <w:rPr>
                <w:rFonts w:ascii="Open Sans" w:hAnsi="Open Sans" w:cs="Open Sans"/>
                <w:b/>
              </w:rPr>
              <w:t xml:space="preserve"> Regional Economic Partnership</w:t>
            </w:r>
          </w:p>
        </w:tc>
      </w:tr>
      <w:tr w:rsidR="00E66A27" w:rsidRPr="008D4168" w14:paraId="32B48086" w14:textId="77777777" w:rsidTr="00826825">
        <w:tc>
          <w:tcPr>
            <w:tcW w:w="1980" w:type="dxa"/>
          </w:tcPr>
          <w:p w14:paraId="39385188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409CAF97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Signature:</w:t>
            </w:r>
          </w:p>
        </w:tc>
        <w:tc>
          <w:tcPr>
            <w:tcW w:w="264" w:type="dxa"/>
          </w:tcPr>
          <w:p w14:paraId="0256AE6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5608FDE2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3200B2A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_____________________________</w:t>
            </w:r>
          </w:p>
        </w:tc>
        <w:tc>
          <w:tcPr>
            <w:tcW w:w="270" w:type="dxa"/>
          </w:tcPr>
          <w:p w14:paraId="5FD170B3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00DD754C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4AE99829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Signature:</w:t>
            </w:r>
          </w:p>
        </w:tc>
        <w:tc>
          <w:tcPr>
            <w:tcW w:w="2840" w:type="dxa"/>
          </w:tcPr>
          <w:p w14:paraId="7E7F3588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7135A98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_____________________________</w:t>
            </w:r>
          </w:p>
        </w:tc>
      </w:tr>
      <w:tr w:rsidR="00E66A27" w:rsidRPr="008D4168" w14:paraId="604A8691" w14:textId="77777777" w:rsidTr="00826825">
        <w:tc>
          <w:tcPr>
            <w:tcW w:w="1980" w:type="dxa"/>
          </w:tcPr>
          <w:p w14:paraId="51B3533E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678D651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Signed by:</w:t>
            </w:r>
          </w:p>
        </w:tc>
        <w:tc>
          <w:tcPr>
            <w:tcW w:w="264" w:type="dxa"/>
          </w:tcPr>
          <w:p w14:paraId="4927486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366AF419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1340195055"/>
              <w:placeholder>
                <w:docPart w:val="DefaultPlaceholder_-1854013440"/>
              </w:placeholder>
              <w:text/>
            </w:sdtPr>
            <w:sdtContent>
              <w:p w14:paraId="40234264" w14:textId="16467486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23B6D1F8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37A1D031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55BCAB03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Signed by:</w:t>
            </w:r>
          </w:p>
        </w:tc>
        <w:tc>
          <w:tcPr>
            <w:tcW w:w="2840" w:type="dxa"/>
          </w:tcPr>
          <w:p w14:paraId="41F9694E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1255854918"/>
              <w:placeholder>
                <w:docPart w:val="DefaultPlaceholder_-1854013440"/>
              </w:placeholder>
              <w:text/>
            </w:sdtPr>
            <w:sdtContent>
              <w:p w14:paraId="1849BFA9" w14:textId="4577F134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</w:tr>
      <w:tr w:rsidR="00E66A27" w:rsidRPr="008D4168" w14:paraId="61831480" w14:textId="77777777" w:rsidTr="00826825">
        <w:tc>
          <w:tcPr>
            <w:tcW w:w="1980" w:type="dxa"/>
          </w:tcPr>
          <w:p w14:paraId="26195027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3424BC17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Date:</w:t>
            </w:r>
          </w:p>
        </w:tc>
        <w:tc>
          <w:tcPr>
            <w:tcW w:w="264" w:type="dxa"/>
          </w:tcPr>
          <w:p w14:paraId="30038743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p w14:paraId="0050829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1316680919"/>
              <w:placeholder>
                <w:docPart w:val="DefaultPlaceholder_-1854013440"/>
              </w:placeholder>
              <w:text/>
            </w:sdtPr>
            <w:sdtContent>
              <w:p w14:paraId="2BAFAD15" w14:textId="2D2CB58B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0D8FD5A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6203189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p w14:paraId="2BD24A6B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Date:</w:t>
            </w:r>
          </w:p>
        </w:tc>
        <w:tc>
          <w:tcPr>
            <w:tcW w:w="2840" w:type="dxa"/>
          </w:tcPr>
          <w:p w14:paraId="3D7DB93F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  <w:sdt>
            <w:sdtPr>
              <w:rPr>
                <w:rFonts w:ascii="Open Sans" w:hAnsi="Open Sans" w:cs="Open Sans"/>
                <w:b/>
              </w:rPr>
              <w:id w:val="-251126147"/>
              <w:placeholder>
                <w:docPart w:val="DefaultPlaceholder_-1854013440"/>
              </w:placeholder>
              <w:text/>
            </w:sdtPr>
            <w:sdtContent>
              <w:p w14:paraId="1B387F94" w14:textId="3F9955FC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</w:tr>
      <w:tr w:rsidR="00E66A27" w:rsidRPr="008D4168" w14:paraId="0ABCBE1E" w14:textId="77777777" w:rsidTr="00826825">
        <w:tc>
          <w:tcPr>
            <w:tcW w:w="1980" w:type="dxa"/>
          </w:tcPr>
          <w:p w14:paraId="7CB65421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Title:</w:t>
            </w:r>
          </w:p>
        </w:tc>
        <w:tc>
          <w:tcPr>
            <w:tcW w:w="264" w:type="dxa"/>
          </w:tcPr>
          <w:p w14:paraId="04E751BB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sdt>
            <w:sdtPr>
              <w:rPr>
                <w:rFonts w:ascii="Open Sans" w:hAnsi="Open Sans" w:cs="Open Sans"/>
                <w:b/>
              </w:rPr>
              <w:id w:val="-899907530"/>
              <w:placeholder>
                <w:docPart w:val="DefaultPlaceholder_-1854013440"/>
              </w:placeholder>
              <w:text/>
            </w:sdtPr>
            <w:sdtContent>
              <w:p w14:paraId="79C669D3" w14:textId="19296C5A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4BD6BCF6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081C0635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Title:</w:t>
            </w:r>
          </w:p>
        </w:tc>
        <w:tc>
          <w:tcPr>
            <w:tcW w:w="2840" w:type="dxa"/>
          </w:tcPr>
          <w:sdt>
            <w:sdtPr>
              <w:rPr>
                <w:rFonts w:ascii="Open Sans" w:hAnsi="Open Sans" w:cs="Open Sans"/>
                <w:b/>
              </w:rPr>
              <w:id w:val="-313640920"/>
              <w:placeholder>
                <w:docPart w:val="DefaultPlaceholder_-1854013440"/>
              </w:placeholder>
              <w:text/>
            </w:sdtPr>
            <w:sdtContent>
              <w:p w14:paraId="3626D4C1" w14:textId="01B422CD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</w:tr>
      <w:tr w:rsidR="00E66A27" w:rsidRPr="008D4168" w14:paraId="014E68AC" w14:textId="77777777" w:rsidTr="00826825">
        <w:tc>
          <w:tcPr>
            <w:tcW w:w="1980" w:type="dxa"/>
          </w:tcPr>
          <w:p w14:paraId="05D63BC0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Email:</w:t>
            </w:r>
          </w:p>
        </w:tc>
        <w:tc>
          <w:tcPr>
            <w:tcW w:w="264" w:type="dxa"/>
          </w:tcPr>
          <w:p w14:paraId="2C7443B5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sdt>
            <w:sdtPr>
              <w:rPr>
                <w:rFonts w:ascii="Open Sans" w:hAnsi="Open Sans" w:cs="Open Sans"/>
                <w:b/>
              </w:rPr>
              <w:id w:val="1270749150"/>
              <w:placeholder>
                <w:docPart w:val="DefaultPlaceholder_-1854013440"/>
              </w:placeholder>
              <w:text/>
            </w:sdtPr>
            <w:sdtContent>
              <w:p w14:paraId="06BEE6BB" w14:textId="4EE798D9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64A64D54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5AF16E99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840" w:type="dxa"/>
          </w:tcPr>
          <w:p w14:paraId="7B2CD0AD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</w:tr>
      <w:tr w:rsidR="00E66A27" w:rsidRPr="008D4168" w14:paraId="60CED66E" w14:textId="77777777" w:rsidTr="00826825">
        <w:tc>
          <w:tcPr>
            <w:tcW w:w="1980" w:type="dxa"/>
          </w:tcPr>
          <w:p w14:paraId="381250A6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  <w:r w:rsidRPr="008D4168">
              <w:rPr>
                <w:rFonts w:ascii="Open Sans" w:hAnsi="Open Sans" w:cs="Open Sans"/>
                <w:b/>
              </w:rPr>
              <w:t>Phone:</w:t>
            </w:r>
          </w:p>
        </w:tc>
        <w:tc>
          <w:tcPr>
            <w:tcW w:w="264" w:type="dxa"/>
          </w:tcPr>
          <w:p w14:paraId="1353D1CC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3048" w:type="dxa"/>
          </w:tcPr>
          <w:sdt>
            <w:sdtPr>
              <w:rPr>
                <w:rFonts w:ascii="Open Sans" w:hAnsi="Open Sans" w:cs="Open Sans"/>
                <w:b/>
              </w:rPr>
              <w:id w:val="-1157992351"/>
              <w:placeholder>
                <w:docPart w:val="DefaultPlaceholder_-1854013440"/>
              </w:placeholder>
              <w:text/>
            </w:sdtPr>
            <w:sdtContent>
              <w:p w14:paraId="31ACB2B2" w14:textId="0BB5EE24" w:rsidR="00E66A27" w:rsidRPr="008D4168" w:rsidRDefault="00E66A27" w:rsidP="00DF5FE8">
                <w:pPr>
                  <w:rPr>
                    <w:rFonts w:ascii="Open Sans" w:hAnsi="Open Sans" w:cs="Open Sans"/>
                    <w:b/>
                  </w:rPr>
                </w:pPr>
                <w:r w:rsidRPr="008D4168">
                  <w:rPr>
                    <w:rFonts w:ascii="Open Sans" w:hAnsi="Open Sans" w:cs="Open Sans"/>
                    <w:b/>
                  </w:rPr>
                  <w:t>_____________________________</w:t>
                </w:r>
              </w:p>
            </w:sdtContent>
          </w:sdt>
        </w:tc>
        <w:tc>
          <w:tcPr>
            <w:tcW w:w="270" w:type="dxa"/>
          </w:tcPr>
          <w:p w14:paraId="4950130E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1339" w:type="dxa"/>
          </w:tcPr>
          <w:p w14:paraId="1FF7E95D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2840" w:type="dxa"/>
          </w:tcPr>
          <w:p w14:paraId="04C05022" w14:textId="77777777" w:rsidR="00E66A27" w:rsidRPr="008D4168" w:rsidRDefault="00E66A27" w:rsidP="00DF5FE8">
            <w:pPr>
              <w:rPr>
                <w:rFonts w:ascii="Open Sans" w:hAnsi="Open Sans" w:cs="Open Sans"/>
                <w:b/>
              </w:rPr>
            </w:pPr>
          </w:p>
        </w:tc>
      </w:tr>
    </w:tbl>
    <w:p w14:paraId="7A052EFF" w14:textId="77777777" w:rsidR="00EA44EE" w:rsidRDefault="00EA44EE" w:rsidP="00E768E0">
      <w:pPr>
        <w:rPr>
          <w:rFonts w:ascii="Open Sans" w:hAnsi="Open Sans" w:cs="Open Sans"/>
          <w:b/>
        </w:rPr>
      </w:pPr>
    </w:p>
    <w:p w14:paraId="33E8E233" w14:textId="77777777" w:rsidR="008D4168" w:rsidRPr="008D4168" w:rsidRDefault="008D4168" w:rsidP="00181529">
      <w:pPr>
        <w:spacing w:after="0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  <w:b/>
        </w:rPr>
        <w:t>Billing Contact</w:t>
      </w:r>
    </w:p>
    <w:p w14:paraId="083A9838" w14:textId="01EC239B" w:rsidR="008D4168" w:rsidRPr="008D4168" w:rsidRDefault="008D4168" w:rsidP="00181529">
      <w:pPr>
        <w:spacing w:after="0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Name: </w:t>
      </w:r>
      <w:sdt>
        <w:sdtPr>
          <w:rPr>
            <w:rFonts w:ascii="Open Sans" w:hAnsi="Open Sans" w:cs="Open Sans"/>
          </w:rPr>
          <w:id w:val="1464772449"/>
          <w:placeholder>
            <w:docPart w:val="DefaultPlaceholder_-1854013440"/>
          </w:placeholder>
          <w:text/>
        </w:sdtPr>
        <w:sdtContent>
          <w:r w:rsidRPr="008D4168">
            <w:rPr>
              <w:rFonts w:ascii="Open Sans" w:hAnsi="Open Sans" w:cs="Open Sans"/>
            </w:rPr>
            <w:t>_______________________________</w:t>
          </w:r>
        </w:sdtContent>
      </w:sdt>
    </w:p>
    <w:p w14:paraId="4AEE6014" w14:textId="1BFA3A21" w:rsidR="008D4168" w:rsidRPr="008D4168" w:rsidRDefault="008D4168" w:rsidP="00181529">
      <w:pPr>
        <w:spacing w:after="0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Title: </w:t>
      </w:r>
      <w:sdt>
        <w:sdtPr>
          <w:rPr>
            <w:rFonts w:ascii="Open Sans" w:hAnsi="Open Sans" w:cs="Open Sans"/>
          </w:rPr>
          <w:id w:val="-874923252"/>
          <w:placeholder>
            <w:docPart w:val="DefaultPlaceholder_-1854013440"/>
          </w:placeholder>
          <w:text/>
        </w:sdtPr>
        <w:sdtContent>
          <w:r w:rsidRPr="008D4168">
            <w:rPr>
              <w:rFonts w:ascii="Open Sans" w:hAnsi="Open Sans" w:cs="Open Sans"/>
            </w:rPr>
            <w:t>________________________________</w:t>
          </w:r>
        </w:sdtContent>
      </w:sdt>
    </w:p>
    <w:p w14:paraId="6B99FA47" w14:textId="508D096D" w:rsidR="00870E12" w:rsidRPr="008D4168" w:rsidRDefault="008D4168" w:rsidP="00181529">
      <w:pPr>
        <w:spacing w:after="0" w:line="278" w:lineRule="auto"/>
        <w:ind w:left="-540"/>
        <w:rPr>
          <w:rFonts w:ascii="Open Sans" w:hAnsi="Open Sans" w:cs="Open Sans"/>
        </w:rPr>
      </w:pPr>
      <w:r w:rsidRPr="008D4168">
        <w:rPr>
          <w:rFonts w:ascii="Open Sans" w:hAnsi="Open Sans" w:cs="Open Sans"/>
        </w:rPr>
        <w:t xml:space="preserve">Email: </w:t>
      </w:r>
      <w:sdt>
        <w:sdtPr>
          <w:rPr>
            <w:rFonts w:ascii="Open Sans" w:hAnsi="Open Sans" w:cs="Open Sans"/>
          </w:rPr>
          <w:id w:val="-1688288112"/>
          <w:placeholder>
            <w:docPart w:val="DefaultPlaceholder_-1854013440"/>
          </w:placeholder>
          <w:text/>
        </w:sdtPr>
        <w:sdtContent>
          <w:r w:rsidR="00183DA5">
            <w:rPr>
              <w:rFonts w:ascii="Open Sans" w:hAnsi="Open Sans" w:cs="Open Sans"/>
            </w:rPr>
            <w:t>_______________________________</w:t>
          </w:r>
        </w:sdtContent>
      </w:sdt>
    </w:p>
    <w:sectPr w:rsidR="00870E12" w:rsidRPr="008D4168" w:rsidSect="00BE339D">
      <w:headerReference w:type="default" r:id="rId11"/>
      <w:footerReference w:type="default" r:id="rId12"/>
      <w:pgSz w:w="12240" w:h="15840"/>
      <w:pgMar w:top="1440" w:right="1440" w:bottom="1440" w:left="1440" w:header="720" w:footer="58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DD657" w14:textId="77777777" w:rsidR="00802017" w:rsidRDefault="00802017" w:rsidP="00787772">
      <w:pPr>
        <w:spacing w:after="0" w:line="240" w:lineRule="auto"/>
      </w:pPr>
      <w:r>
        <w:separator/>
      </w:r>
    </w:p>
  </w:endnote>
  <w:endnote w:type="continuationSeparator" w:id="0">
    <w:p w14:paraId="62CCE4A8" w14:textId="77777777" w:rsidR="00802017" w:rsidRDefault="00802017" w:rsidP="00787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B5492" w14:textId="7BC9D10B" w:rsidR="000C2C97" w:rsidRDefault="00BE339D" w:rsidP="00A47D7D">
    <w:pPr>
      <w:pStyle w:val="Footer"/>
      <w:jc w:val="both"/>
    </w:pPr>
    <w:r>
      <w:rPr>
        <w:rFonts w:eastAsia="Open Sans" w:cs="Open Sans"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1ADE7A2" wp14:editId="0E9312B0">
              <wp:simplePos x="0" y="0"/>
              <wp:positionH relativeFrom="column">
                <wp:posOffset>5143500</wp:posOffset>
              </wp:positionH>
              <wp:positionV relativeFrom="paragraph">
                <wp:posOffset>-246380</wp:posOffset>
              </wp:positionV>
              <wp:extent cx="1718310" cy="1294765"/>
              <wp:effectExtent l="0" t="0" r="0" b="635"/>
              <wp:wrapNone/>
              <wp:docPr id="3932748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18310" cy="1294765"/>
                        <a:chOff x="0" y="0"/>
                        <a:chExt cx="1718310" cy="1294765"/>
                      </a:xfrm>
                    </wpg:grpSpPr>
                    <wps:wsp>
                      <wps:cNvPr id="1412131604" name="Graphic 3"/>
                      <wps:cNvSpPr/>
                      <wps:spPr>
                        <a:xfrm>
                          <a:off x="0" y="0"/>
                          <a:ext cx="1718310" cy="129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68930" h="2182495">
                              <a:moveTo>
                                <a:pt x="2868917" y="0"/>
                              </a:moveTo>
                              <a:lnTo>
                                <a:pt x="0" y="2182266"/>
                              </a:lnTo>
                              <a:lnTo>
                                <a:pt x="2868917" y="2182266"/>
                              </a:lnTo>
                              <a:lnTo>
                                <a:pt x="2868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45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50213188" name="Image 4" descr="A black and blue logo&#10;&#10;AI-generated content may be incorrect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914400" y="733425"/>
                          <a:ext cx="629920" cy="32194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8D3E0E5" id="Group 2" o:spid="_x0000_s1026" style="position:absolute;margin-left:405pt;margin-top:-19.4pt;width:135.3pt;height:101.95pt;z-index:251658240" coordsize="17183,1294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">
              <v:shape id="Graphic 3" o:spid="_x0000_s1027" style="position:absolute;width:17183;height:12947;visibility:visible;mso-wrap-style:square;v-text-anchor:top" coordsize="2868930,2182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" path="m2868917,l,2182266r2868917,l2868917,xe" fillcolor="#29245f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alt="A black and blue logo&#10;&#10;AI-generated content may be incorrect." style="position:absolute;left:9144;top:7334;width:6299;height:32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">
                <v:imagedata r:id="rId2" o:title="A black and blue logo&#10;&#10;AI-generated content may be incorrect"/>
              </v:shape>
            </v:group>
          </w:pict>
        </mc:Fallback>
      </mc:AlternateContent>
    </w:r>
  </w:p>
  <w:p w14:paraId="4F2475DE" w14:textId="06F6043D" w:rsidR="00CC00CD" w:rsidRPr="0006398E" w:rsidRDefault="00CC00CD" w:rsidP="00A47D7D">
    <w:pPr>
      <w:pStyle w:val="Footer"/>
      <w:jc w:val="both"/>
      <w:rPr>
        <w:rFonts w:ascii="Open Sans" w:hAnsi="Open Sans" w:cs="Open Sans"/>
        <w:b/>
        <w:bCs/>
        <w:sz w:val="20"/>
        <w:szCs w:val="20"/>
      </w:rPr>
    </w:pPr>
    <w:r w:rsidRPr="0006398E">
      <w:rPr>
        <w:rFonts w:ascii="Open Sans" w:hAnsi="Open Sans" w:cs="Open Sans"/>
        <w:sz w:val="20"/>
        <w:szCs w:val="20"/>
      </w:rPr>
      <w:t xml:space="preserve">Submit form to: </w:t>
    </w:r>
    <w:hyperlink r:id="rId3" w:history="1">
      <w:r w:rsidR="00291115" w:rsidRPr="00E21926">
        <w:rPr>
          <w:rStyle w:val="Hyperlink"/>
          <w:rFonts w:ascii="Open Sans" w:hAnsi="Open Sans" w:cs="Open Sans"/>
          <w:sz w:val="20"/>
          <w:szCs w:val="20"/>
        </w:rPr>
        <w:t>investors@greatersatx.com</w:t>
      </w:r>
    </w:hyperlink>
    <w:r w:rsidRPr="0006398E">
      <w:rPr>
        <w:rFonts w:ascii="Open Sans" w:hAnsi="Open Sans" w:cs="Open Sans"/>
        <w:sz w:val="20"/>
        <w:szCs w:val="20"/>
      </w:rPr>
      <w:t xml:space="preserve"> | Call Investor Relations at (</w:t>
    </w:r>
    <w:r w:rsidRPr="0006398E">
      <w:rPr>
        <w:rFonts w:ascii="Open Sans" w:hAnsi="Open Sans" w:cs="Open Sans"/>
        <w:b/>
        <w:bCs/>
        <w:sz w:val="20"/>
        <w:szCs w:val="20"/>
      </w:rPr>
      <w:t>210) 226-1394</w:t>
    </w:r>
  </w:p>
  <w:p w14:paraId="1010E277" w14:textId="77777777" w:rsidR="000C2C97" w:rsidRDefault="000C2C97" w:rsidP="00A47D7D">
    <w:pPr>
      <w:pStyle w:val="Footer"/>
      <w:jc w:val="both"/>
      <w:rPr>
        <w:b/>
        <w:bCs/>
      </w:rPr>
    </w:pPr>
  </w:p>
  <w:p w14:paraId="30C6FD33" w14:textId="77777777" w:rsidR="000C2C97" w:rsidRDefault="000C2C97" w:rsidP="00A47D7D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2A043" w14:textId="77777777" w:rsidR="00802017" w:rsidRDefault="00802017" w:rsidP="00787772">
      <w:pPr>
        <w:spacing w:after="0" w:line="240" w:lineRule="auto"/>
      </w:pPr>
      <w:r>
        <w:separator/>
      </w:r>
    </w:p>
  </w:footnote>
  <w:footnote w:type="continuationSeparator" w:id="0">
    <w:p w14:paraId="7FA95B10" w14:textId="77777777" w:rsidR="00802017" w:rsidRDefault="00802017" w:rsidP="00787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60261" w14:textId="0019202C" w:rsidR="00917F93" w:rsidRPr="00917F93" w:rsidRDefault="002C0B09" w:rsidP="00AE5A13">
    <w:pPr>
      <w:spacing w:after="160" w:line="278" w:lineRule="auto"/>
      <w:rPr>
        <w:rFonts w:ascii="Open Sans" w:hAnsi="Open Sans" w:cs="Open Sans"/>
        <w:b/>
        <w:bCs/>
        <w:color w:val="FAAF42"/>
        <w:sz w:val="40"/>
        <w:szCs w:val="40"/>
      </w:rPr>
    </w:pPr>
    <w:r w:rsidRPr="00917F93">
      <w:rPr>
        <w:rFonts w:ascii="Open Sans" w:hAnsi="Open Sans" w:cs="Open Sans"/>
        <w:b/>
        <w:bCs/>
        <w:i/>
        <w:iCs/>
        <w:noProof/>
        <w:color w:val="282560"/>
        <w:sz w:val="40"/>
        <w:szCs w:val="40"/>
      </w:rPr>
      <w:drawing>
        <wp:anchor distT="0" distB="0" distL="114300" distR="114300" simplePos="0" relativeHeight="251658241" behindDoc="1" locked="0" layoutInCell="1" allowOverlap="1" wp14:anchorId="0682DBEA" wp14:editId="7CAC93DF">
          <wp:simplePos x="0" y="0"/>
          <wp:positionH relativeFrom="column">
            <wp:posOffset>1247140</wp:posOffset>
          </wp:positionH>
          <wp:positionV relativeFrom="paragraph">
            <wp:posOffset>5080</wp:posOffset>
          </wp:positionV>
          <wp:extent cx="676275" cy="380365"/>
          <wp:effectExtent l="0" t="0" r="9525" b="635"/>
          <wp:wrapTight wrapText="bothSides">
            <wp:wrapPolygon edited="0">
              <wp:start x="0" y="0"/>
              <wp:lineTo x="0" y="20554"/>
              <wp:lineTo x="21296" y="20554"/>
              <wp:lineTo x="21296" y="0"/>
              <wp:lineTo x="0" y="0"/>
            </wp:wrapPolygon>
          </wp:wrapTight>
          <wp:docPr id="50052310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380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B7EC2" w:rsidRPr="00917F93">
      <w:rPr>
        <w:rFonts w:ascii="Open Sans" w:hAnsi="Open Sans" w:cs="Open Sans"/>
        <w:b/>
        <w:bCs/>
        <w:i/>
        <w:iCs/>
        <w:color w:val="282560"/>
        <w:sz w:val="40"/>
        <w:szCs w:val="40"/>
      </w:rPr>
      <w:t>MOMENTUM</w:t>
    </w:r>
    <w:r w:rsidR="00EB7EC2" w:rsidRPr="00917F93">
      <w:rPr>
        <w:rFonts w:ascii="Open Sans" w:hAnsi="Open Sans" w:cs="Open Sans"/>
        <w:b/>
        <w:bCs/>
        <w:color w:val="282560"/>
        <w:sz w:val="40"/>
        <w:szCs w:val="40"/>
      </w:rPr>
      <w:t>:</w:t>
    </w:r>
    <w:r w:rsidR="00EB7EC2" w:rsidRPr="00917F93">
      <w:rPr>
        <w:rFonts w:ascii="Open Sans" w:hAnsi="Open Sans" w:cs="Open Sans"/>
        <w:b/>
        <w:bCs/>
        <w:color w:val="FAAF42"/>
        <w:sz w:val="40"/>
        <w:szCs w:val="40"/>
      </w:rPr>
      <w:t>2030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5C5DB6"/>
    <w:multiLevelType w:val="hybridMultilevel"/>
    <w:tmpl w:val="06D2117E"/>
    <w:lvl w:ilvl="0" w:tplc="D24413E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D713BC9"/>
    <w:multiLevelType w:val="hybridMultilevel"/>
    <w:tmpl w:val="AD9A671E"/>
    <w:lvl w:ilvl="0" w:tplc="D24413EA">
      <w:numFmt w:val="bullet"/>
      <w:lvlText w:val="•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5D52D3"/>
    <w:multiLevelType w:val="hybridMultilevel"/>
    <w:tmpl w:val="37A4F836"/>
    <w:lvl w:ilvl="0" w:tplc="D24413E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DD21BED"/>
    <w:multiLevelType w:val="multilevel"/>
    <w:tmpl w:val="1BEE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444F7"/>
    <w:multiLevelType w:val="hybridMultilevel"/>
    <w:tmpl w:val="F8989AA4"/>
    <w:lvl w:ilvl="0" w:tplc="D24413EA">
      <w:numFmt w:val="bullet"/>
      <w:lvlText w:val="•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EC628C"/>
    <w:multiLevelType w:val="multilevel"/>
    <w:tmpl w:val="B538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D122D06"/>
    <w:multiLevelType w:val="hybridMultilevel"/>
    <w:tmpl w:val="0D4C8C30"/>
    <w:lvl w:ilvl="0" w:tplc="76B214B0">
      <w:start w:val="5"/>
      <w:numFmt w:val="bullet"/>
      <w:lvlText w:val="-"/>
      <w:lvlJc w:val="left"/>
      <w:pPr>
        <w:ind w:left="180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CE702E9"/>
    <w:multiLevelType w:val="hybridMultilevel"/>
    <w:tmpl w:val="8C806D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982524">
    <w:abstractNumId w:val="0"/>
  </w:num>
  <w:num w:numId="2" w16cid:durableId="1044908741">
    <w:abstractNumId w:val="1"/>
  </w:num>
  <w:num w:numId="3" w16cid:durableId="1176961076">
    <w:abstractNumId w:val="9"/>
  </w:num>
  <w:num w:numId="4" w16cid:durableId="1250886733">
    <w:abstractNumId w:val="5"/>
  </w:num>
  <w:num w:numId="5" w16cid:durableId="1494878260">
    <w:abstractNumId w:val="3"/>
  </w:num>
  <w:num w:numId="6" w16cid:durableId="1571038276">
    <w:abstractNumId w:val="4"/>
  </w:num>
  <w:num w:numId="7" w16cid:durableId="1765147913">
    <w:abstractNumId w:val="7"/>
  </w:num>
  <w:num w:numId="8" w16cid:durableId="1767506007">
    <w:abstractNumId w:val="15"/>
  </w:num>
  <w:num w:numId="9" w16cid:durableId="1772043490">
    <w:abstractNumId w:val="16"/>
  </w:num>
  <w:num w:numId="10" w16cid:durableId="395905106">
    <w:abstractNumId w:val="11"/>
  </w:num>
  <w:num w:numId="11" w16cid:durableId="479074653">
    <w:abstractNumId w:val="10"/>
  </w:num>
  <w:num w:numId="12" w16cid:durableId="5403475">
    <w:abstractNumId w:val="8"/>
  </w:num>
  <w:num w:numId="13" w16cid:durableId="587345124">
    <w:abstractNumId w:val="6"/>
  </w:num>
  <w:num w:numId="14" w16cid:durableId="751856402">
    <w:abstractNumId w:val="13"/>
  </w:num>
  <w:num w:numId="15" w16cid:durableId="961691064">
    <w:abstractNumId w:val="2"/>
  </w:num>
  <w:num w:numId="16" w16cid:durableId="10029618">
    <w:abstractNumId w:val="14"/>
  </w:num>
  <w:num w:numId="17" w16cid:durableId="6442361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6DC6"/>
    <w:rsid w:val="00025D72"/>
    <w:rsid w:val="00034616"/>
    <w:rsid w:val="0004183D"/>
    <w:rsid w:val="0006063C"/>
    <w:rsid w:val="00063372"/>
    <w:rsid w:val="0006398E"/>
    <w:rsid w:val="000703B8"/>
    <w:rsid w:val="00070AF3"/>
    <w:rsid w:val="000763B5"/>
    <w:rsid w:val="00081F0B"/>
    <w:rsid w:val="00084325"/>
    <w:rsid w:val="00090A54"/>
    <w:rsid w:val="00094C55"/>
    <w:rsid w:val="00094E29"/>
    <w:rsid w:val="000B1A36"/>
    <w:rsid w:val="000B2DA9"/>
    <w:rsid w:val="000B46A9"/>
    <w:rsid w:val="000B5F5B"/>
    <w:rsid w:val="000C13B1"/>
    <w:rsid w:val="000C2C97"/>
    <w:rsid w:val="000E2A72"/>
    <w:rsid w:val="000E68CA"/>
    <w:rsid w:val="00102A33"/>
    <w:rsid w:val="00106CFA"/>
    <w:rsid w:val="00106F65"/>
    <w:rsid w:val="00116439"/>
    <w:rsid w:val="00120D73"/>
    <w:rsid w:val="00121E07"/>
    <w:rsid w:val="0012794C"/>
    <w:rsid w:val="001460CD"/>
    <w:rsid w:val="0015074B"/>
    <w:rsid w:val="00160CE1"/>
    <w:rsid w:val="001713BE"/>
    <w:rsid w:val="00181529"/>
    <w:rsid w:val="00183DA5"/>
    <w:rsid w:val="001A4585"/>
    <w:rsid w:val="001B3C96"/>
    <w:rsid w:val="001D20DE"/>
    <w:rsid w:val="001D32BD"/>
    <w:rsid w:val="0020252C"/>
    <w:rsid w:val="002027D8"/>
    <w:rsid w:val="002043E2"/>
    <w:rsid w:val="00213985"/>
    <w:rsid w:val="00232280"/>
    <w:rsid w:val="002362F8"/>
    <w:rsid w:val="0023797C"/>
    <w:rsid w:val="002454D2"/>
    <w:rsid w:val="00255C8C"/>
    <w:rsid w:val="002703F0"/>
    <w:rsid w:val="0028493D"/>
    <w:rsid w:val="00291115"/>
    <w:rsid w:val="00292A56"/>
    <w:rsid w:val="0029639D"/>
    <w:rsid w:val="00296847"/>
    <w:rsid w:val="002A2E86"/>
    <w:rsid w:val="002B1F2D"/>
    <w:rsid w:val="002C0B09"/>
    <w:rsid w:val="002C2CD6"/>
    <w:rsid w:val="002C52D8"/>
    <w:rsid w:val="002C7B74"/>
    <w:rsid w:val="002D2F77"/>
    <w:rsid w:val="002F1099"/>
    <w:rsid w:val="002F12C0"/>
    <w:rsid w:val="002F3931"/>
    <w:rsid w:val="00307041"/>
    <w:rsid w:val="0031409D"/>
    <w:rsid w:val="00321CA5"/>
    <w:rsid w:val="00326F90"/>
    <w:rsid w:val="00352575"/>
    <w:rsid w:val="0035612B"/>
    <w:rsid w:val="00363A43"/>
    <w:rsid w:val="003667E6"/>
    <w:rsid w:val="003839B1"/>
    <w:rsid w:val="0038400E"/>
    <w:rsid w:val="00384AA9"/>
    <w:rsid w:val="00393413"/>
    <w:rsid w:val="003E33EB"/>
    <w:rsid w:val="003F21F7"/>
    <w:rsid w:val="003F4780"/>
    <w:rsid w:val="00426C67"/>
    <w:rsid w:val="00446244"/>
    <w:rsid w:val="00463BD1"/>
    <w:rsid w:val="004644A4"/>
    <w:rsid w:val="004879A6"/>
    <w:rsid w:val="004A7335"/>
    <w:rsid w:val="004A7894"/>
    <w:rsid w:val="004B7477"/>
    <w:rsid w:val="004C029E"/>
    <w:rsid w:val="004F088D"/>
    <w:rsid w:val="004F578F"/>
    <w:rsid w:val="005033F3"/>
    <w:rsid w:val="00505CC8"/>
    <w:rsid w:val="00506B84"/>
    <w:rsid w:val="00507D16"/>
    <w:rsid w:val="005167AF"/>
    <w:rsid w:val="005329DB"/>
    <w:rsid w:val="00556DA5"/>
    <w:rsid w:val="0056014A"/>
    <w:rsid w:val="00565DBD"/>
    <w:rsid w:val="00575C75"/>
    <w:rsid w:val="005863AF"/>
    <w:rsid w:val="005B50C7"/>
    <w:rsid w:val="005B5CA6"/>
    <w:rsid w:val="005C0522"/>
    <w:rsid w:val="005E49C0"/>
    <w:rsid w:val="005E635A"/>
    <w:rsid w:val="0060669B"/>
    <w:rsid w:val="00620533"/>
    <w:rsid w:val="00632297"/>
    <w:rsid w:val="00641392"/>
    <w:rsid w:val="0066503C"/>
    <w:rsid w:val="006766D8"/>
    <w:rsid w:val="00681DB6"/>
    <w:rsid w:val="00696B85"/>
    <w:rsid w:val="006A0460"/>
    <w:rsid w:val="006B1B86"/>
    <w:rsid w:val="006C20AB"/>
    <w:rsid w:val="006C4DD5"/>
    <w:rsid w:val="006C5EA3"/>
    <w:rsid w:val="006D1345"/>
    <w:rsid w:val="006D635A"/>
    <w:rsid w:val="006E4F40"/>
    <w:rsid w:val="00702072"/>
    <w:rsid w:val="00714A60"/>
    <w:rsid w:val="00724F84"/>
    <w:rsid w:val="00736137"/>
    <w:rsid w:val="00745F15"/>
    <w:rsid w:val="007505CD"/>
    <w:rsid w:val="00750924"/>
    <w:rsid w:val="00763E2F"/>
    <w:rsid w:val="00783578"/>
    <w:rsid w:val="007846F3"/>
    <w:rsid w:val="00787772"/>
    <w:rsid w:val="0079179C"/>
    <w:rsid w:val="007D5147"/>
    <w:rsid w:val="007F15FA"/>
    <w:rsid w:val="007F2318"/>
    <w:rsid w:val="00802017"/>
    <w:rsid w:val="00804585"/>
    <w:rsid w:val="0081637F"/>
    <w:rsid w:val="00826825"/>
    <w:rsid w:val="00835469"/>
    <w:rsid w:val="0083725A"/>
    <w:rsid w:val="00854ED1"/>
    <w:rsid w:val="00861DFF"/>
    <w:rsid w:val="00870E12"/>
    <w:rsid w:val="008851DE"/>
    <w:rsid w:val="008B3018"/>
    <w:rsid w:val="008B307A"/>
    <w:rsid w:val="008C3E0D"/>
    <w:rsid w:val="008C6303"/>
    <w:rsid w:val="008D4168"/>
    <w:rsid w:val="008F759B"/>
    <w:rsid w:val="00903402"/>
    <w:rsid w:val="00905490"/>
    <w:rsid w:val="00905847"/>
    <w:rsid w:val="0090765D"/>
    <w:rsid w:val="00911418"/>
    <w:rsid w:val="00917F93"/>
    <w:rsid w:val="00963ADC"/>
    <w:rsid w:val="0099629E"/>
    <w:rsid w:val="009A7A66"/>
    <w:rsid w:val="009E2D44"/>
    <w:rsid w:val="009F724D"/>
    <w:rsid w:val="00A15878"/>
    <w:rsid w:val="00A30E78"/>
    <w:rsid w:val="00A30E93"/>
    <w:rsid w:val="00A35966"/>
    <w:rsid w:val="00A47D7D"/>
    <w:rsid w:val="00A520AA"/>
    <w:rsid w:val="00A559B7"/>
    <w:rsid w:val="00A60AAD"/>
    <w:rsid w:val="00A80B08"/>
    <w:rsid w:val="00A84567"/>
    <w:rsid w:val="00A86AA9"/>
    <w:rsid w:val="00A9156B"/>
    <w:rsid w:val="00A92734"/>
    <w:rsid w:val="00AA1D8D"/>
    <w:rsid w:val="00AA64C4"/>
    <w:rsid w:val="00AA73B7"/>
    <w:rsid w:val="00AB2C80"/>
    <w:rsid w:val="00AB3D78"/>
    <w:rsid w:val="00AC0F0E"/>
    <w:rsid w:val="00AC7492"/>
    <w:rsid w:val="00AD1D86"/>
    <w:rsid w:val="00AD3DBF"/>
    <w:rsid w:val="00AD58AD"/>
    <w:rsid w:val="00AE5A13"/>
    <w:rsid w:val="00AE5E08"/>
    <w:rsid w:val="00B132F8"/>
    <w:rsid w:val="00B35BAC"/>
    <w:rsid w:val="00B47730"/>
    <w:rsid w:val="00B562D8"/>
    <w:rsid w:val="00B62661"/>
    <w:rsid w:val="00B679DE"/>
    <w:rsid w:val="00B7032C"/>
    <w:rsid w:val="00B76D54"/>
    <w:rsid w:val="00B87675"/>
    <w:rsid w:val="00B94BBE"/>
    <w:rsid w:val="00BA2763"/>
    <w:rsid w:val="00BB1B52"/>
    <w:rsid w:val="00BB2FCC"/>
    <w:rsid w:val="00BD0AB4"/>
    <w:rsid w:val="00BE29CE"/>
    <w:rsid w:val="00BE339D"/>
    <w:rsid w:val="00BF58B4"/>
    <w:rsid w:val="00C17FF7"/>
    <w:rsid w:val="00C25FDB"/>
    <w:rsid w:val="00C321DF"/>
    <w:rsid w:val="00C35213"/>
    <w:rsid w:val="00C64454"/>
    <w:rsid w:val="00C97FF7"/>
    <w:rsid w:val="00CB0664"/>
    <w:rsid w:val="00CC00CD"/>
    <w:rsid w:val="00CC45D2"/>
    <w:rsid w:val="00CC558F"/>
    <w:rsid w:val="00CE203F"/>
    <w:rsid w:val="00CE4696"/>
    <w:rsid w:val="00CE636F"/>
    <w:rsid w:val="00D01E3E"/>
    <w:rsid w:val="00D11E71"/>
    <w:rsid w:val="00D216A0"/>
    <w:rsid w:val="00D31FFB"/>
    <w:rsid w:val="00D33C32"/>
    <w:rsid w:val="00D33CDA"/>
    <w:rsid w:val="00D563AE"/>
    <w:rsid w:val="00D57D37"/>
    <w:rsid w:val="00D61B9C"/>
    <w:rsid w:val="00D70DEB"/>
    <w:rsid w:val="00D73E12"/>
    <w:rsid w:val="00D74BB3"/>
    <w:rsid w:val="00D763C2"/>
    <w:rsid w:val="00D86615"/>
    <w:rsid w:val="00D90047"/>
    <w:rsid w:val="00D95601"/>
    <w:rsid w:val="00D96601"/>
    <w:rsid w:val="00DA5365"/>
    <w:rsid w:val="00DA5960"/>
    <w:rsid w:val="00DA62CF"/>
    <w:rsid w:val="00DA681E"/>
    <w:rsid w:val="00DA6940"/>
    <w:rsid w:val="00DA7491"/>
    <w:rsid w:val="00DA7C0F"/>
    <w:rsid w:val="00DB11CD"/>
    <w:rsid w:val="00DB3559"/>
    <w:rsid w:val="00DE0FE0"/>
    <w:rsid w:val="00DE2398"/>
    <w:rsid w:val="00DE6676"/>
    <w:rsid w:val="00DF3CDB"/>
    <w:rsid w:val="00DF5FE8"/>
    <w:rsid w:val="00E0438A"/>
    <w:rsid w:val="00E06F38"/>
    <w:rsid w:val="00E1613A"/>
    <w:rsid w:val="00E17FDC"/>
    <w:rsid w:val="00E2122B"/>
    <w:rsid w:val="00E22C70"/>
    <w:rsid w:val="00E253EA"/>
    <w:rsid w:val="00E34FA1"/>
    <w:rsid w:val="00E35546"/>
    <w:rsid w:val="00E52E2D"/>
    <w:rsid w:val="00E601A4"/>
    <w:rsid w:val="00E66A27"/>
    <w:rsid w:val="00E768E0"/>
    <w:rsid w:val="00EA44EE"/>
    <w:rsid w:val="00EB2E01"/>
    <w:rsid w:val="00EB7EC2"/>
    <w:rsid w:val="00EC076D"/>
    <w:rsid w:val="00EC4EFA"/>
    <w:rsid w:val="00ED4CCA"/>
    <w:rsid w:val="00ED71F5"/>
    <w:rsid w:val="00F0400B"/>
    <w:rsid w:val="00F34B3B"/>
    <w:rsid w:val="00F34D17"/>
    <w:rsid w:val="00F47C2F"/>
    <w:rsid w:val="00F47DD5"/>
    <w:rsid w:val="00F56EA7"/>
    <w:rsid w:val="00F64E03"/>
    <w:rsid w:val="00F8473D"/>
    <w:rsid w:val="00F853F5"/>
    <w:rsid w:val="00FC3AA1"/>
    <w:rsid w:val="00FC693F"/>
    <w:rsid w:val="00FE157E"/>
    <w:rsid w:val="00FE1660"/>
    <w:rsid w:val="00FE2375"/>
    <w:rsid w:val="00FE671B"/>
    <w:rsid w:val="01E3650F"/>
    <w:rsid w:val="0F211207"/>
    <w:rsid w:val="1099A795"/>
    <w:rsid w:val="1254D43E"/>
    <w:rsid w:val="155722CA"/>
    <w:rsid w:val="188C7AFC"/>
    <w:rsid w:val="1A83600A"/>
    <w:rsid w:val="1C1D9C6E"/>
    <w:rsid w:val="1FBF596A"/>
    <w:rsid w:val="24CF8833"/>
    <w:rsid w:val="25BCD211"/>
    <w:rsid w:val="26A30A4F"/>
    <w:rsid w:val="29331D6B"/>
    <w:rsid w:val="315157D5"/>
    <w:rsid w:val="31B3B371"/>
    <w:rsid w:val="32FC0984"/>
    <w:rsid w:val="35413E9C"/>
    <w:rsid w:val="38F40CDB"/>
    <w:rsid w:val="3AE5AEC4"/>
    <w:rsid w:val="46BEE5C4"/>
    <w:rsid w:val="4BD00804"/>
    <w:rsid w:val="4FAB9F47"/>
    <w:rsid w:val="4FCB2C91"/>
    <w:rsid w:val="51BC44DC"/>
    <w:rsid w:val="52157CEF"/>
    <w:rsid w:val="56E697DE"/>
    <w:rsid w:val="5902C866"/>
    <w:rsid w:val="59997073"/>
    <w:rsid w:val="5A02CDF9"/>
    <w:rsid w:val="5FA091CF"/>
    <w:rsid w:val="629E63A4"/>
    <w:rsid w:val="62E46ACC"/>
    <w:rsid w:val="62E52E77"/>
    <w:rsid w:val="682CE771"/>
    <w:rsid w:val="699838B8"/>
    <w:rsid w:val="6B019A86"/>
    <w:rsid w:val="6C2DBA72"/>
    <w:rsid w:val="71F3053A"/>
    <w:rsid w:val="7329F2D8"/>
    <w:rsid w:val="7923BB74"/>
    <w:rsid w:val="79BEF423"/>
    <w:rsid w:val="7C506794"/>
    <w:rsid w:val="7D04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4062061"/>
  <w14:defaultImageDpi w14:val="330"/>
  <w15:docId w15:val="{AF4CE6DE-D813-408F-9773-9BA21994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5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12794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94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C0F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C0F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C0F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0F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0F0E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094C55"/>
    <w:rPr>
      <w:color w:val="666666"/>
    </w:rPr>
  </w:style>
  <w:style w:type="character" w:styleId="Mention">
    <w:name w:val="Mention"/>
    <w:basedOn w:val="DefaultParagraphFont"/>
    <w:uiPriority w:val="99"/>
    <w:unhideWhenUsed/>
    <w:rsid w:val="00426C67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vestors@greatersatx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9EBE4C-4565-42BF-B727-1D5745C28A06}"/>
      </w:docPartPr>
      <w:docPartBody>
        <w:p w:rsidR="00273B0B" w:rsidRDefault="00903AAD"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48A99B4B1D4AD1B91EA43BBD067E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A7192-8A7C-484C-AD5D-9D2856F8692C}"/>
      </w:docPartPr>
      <w:docPartBody>
        <w:p w:rsidR="00273B0B" w:rsidRDefault="00903AAD" w:rsidP="00903AAD">
          <w:pPr>
            <w:pStyle w:val="4748A99B4B1D4AD1B91EA43BBD067EE21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077BA64CD46448A39A2720FF41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816F8-1225-4ACF-96FB-42B1451EB340}"/>
      </w:docPartPr>
      <w:docPartBody>
        <w:p w:rsidR="00273B0B" w:rsidRDefault="00903AAD" w:rsidP="00903AAD">
          <w:pPr>
            <w:pStyle w:val="BE6077BA64CD46448A39A2720FF417451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A483B9D79FF40539B56B96511F18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E35BD-D3C6-40DA-A573-EC4589381A36}"/>
      </w:docPartPr>
      <w:docPartBody>
        <w:p w:rsidR="00273B0B" w:rsidRDefault="00903AAD" w:rsidP="00903AAD">
          <w:pPr>
            <w:pStyle w:val="4A483B9D79FF40539B56B96511F18D32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3650D8EF234305B21F8092422992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C5FF19-0012-4B57-AFB4-DDA170EB8D14}"/>
      </w:docPartPr>
      <w:docPartBody>
        <w:p w:rsidR="00273B0B" w:rsidRDefault="00903AAD" w:rsidP="00903AAD">
          <w:pPr>
            <w:pStyle w:val="763650D8EF234305B21F809242299214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1324C5B57C4C7E9A0EB64FFC0FA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3DDED-324E-466C-A45D-1E4A8072F7F1}"/>
      </w:docPartPr>
      <w:docPartBody>
        <w:p w:rsidR="008509C0" w:rsidRDefault="002F1464" w:rsidP="002F1464">
          <w:pPr>
            <w:pStyle w:val="EA1324C5B57C4C7E9A0EB64FFC0FAAD5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F702C5D354F688EB24E7D728ED8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95071-A5F5-4AA9-9DD6-8AB77A1FEEFA}"/>
      </w:docPartPr>
      <w:docPartBody>
        <w:p w:rsidR="008509C0" w:rsidRDefault="002F1464" w:rsidP="002F1464">
          <w:pPr>
            <w:pStyle w:val="2AAF702C5D354F688EB24E7D728ED868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6912B6E560490BB68144C902A57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06879-718C-4231-BD72-F754B195E7E9}"/>
      </w:docPartPr>
      <w:docPartBody>
        <w:p w:rsidR="008509C0" w:rsidRDefault="002F1464" w:rsidP="002F1464">
          <w:pPr>
            <w:pStyle w:val="CC6912B6E560490BB68144C902A57C28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A43081A98493E9325CDC67861E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8450B-010D-4A63-9489-2C504D9D6F23}"/>
      </w:docPartPr>
      <w:docPartBody>
        <w:p w:rsidR="008509C0" w:rsidRDefault="002F1464" w:rsidP="002F1464">
          <w:pPr>
            <w:pStyle w:val="7BEA43081A98493E9325CDC67861E1C7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44EEF69E9B47FDA9887351A9D0E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104305-1C33-4808-BC94-DD831C4044C0}"/>
      </w:docPartPr>
      <w:docPartBody>
        <w:p w:rsidR="008509C0" w:rsidRDefault="002F1464" w:rsidP="002F1464">
          <w:pPr>
            <w:pStyle w:val="4544EEF69E9B47FDA9887351A9D0E7EF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DC0B794C9242C69BE2853DB369A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8BA0F-E136-4AE8-8B66-2A277053B2A4}"/>
      </w:docPartPr>
      <w:docPartBody>
        <w:p w:rsidR="008509C0" w:rsidRDefault="002F1464" w:rsidP="002F1464">
          <w:pPr>
            <w:pStyle w:val="27DC0B794C9242C69BE2853DB369A8F2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2666CC2E2E47428DA129682910A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9E99F-5A13-4E59-BF2F-327A6B09F309}"/>
      </w:docPartPr>
      <w:docPartBody>
        <w:p w:rsidR="008509C0" w:rsidRDefault="002F1464" w:rsidP="002F1464">
          <w:pPr>
            <w:pStyle w:val="002666CC2E2E47428DA129682910AEC5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5D9C2147AE46C297C6428F8C5C0F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C34EA-4DAB-424F-BCA8-C4382AFCEC64}"/>
      </w:docPartPr>
      <w:docPartBody>
        <w:p w:rsidR="008509C0" w:rsidRDefault="002F1464" w:rsidP="002F1464">
          <w:pPr>
            <w:pStyle w:val="DF5D9C2147AE46C297C6428F8C5C0F52"/>
          </w:pPr>
          <w:r w:rsidRPr="007A3AA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AAD"/>
    <w:rsid w:val="00084325"/>
    <w:rsid w:val="000C13B1"/>
    <w:rsid w:val="00273B0B"/>
    <w:rsid w:val="002C2CD6"/>
    <w:rsid w:val="002C5E2A"/>
    <w:rsid w:val="002F1464"/>
    <w:rsid w:val="004A5E6D"/>
    <w:rsid w:val="005921D6"/>
    <w:rsid w:val="005C0522"/>
    <w:rsid w:val="0060669B"/>
    <w:rsid w:val="0064237F"/>
    <w:rsid w:val="00681DB6"/>
    <w:rsid w:val="00696B85"/>
    <w:rsid w:val="007311AB"/>
    <w:rsid w:val="008509C0"/>
    <w:rsid w:val="008A3DCD"/>
    <w:rsid w:val="008B3018"/>
    <w:rsid w:val="00903AAD"/>
    <w:rsid w:val="00941C0A"/>
    <w:rsid w:val="00BE2F20"/>
    <w:rsid w:val="00CA19F1"/>
    <w:rsid w:val="00D64B60"/>
    <w:rsid w:val="00D7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F1464"/>
    <w:rPr>
      <w:color w:val="666666"/>
    </w:rPr>
  </w:style>
  <w:style w:type="paragraph" w:customStyle="1" w:styleId="4748A99B4B1D4AD1B91EA43BBD067EE21">
    <w:name w:val="4748A99B4B1D4AD1B91EA43BBD067EE21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4A483B9D79FF40539B56B96511F18D32">
    <w:name w:val="4A483B9D79FF40539B56B96511F18D32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763650D8EF234305B21F809242299214">
    <w:name w:val="763650D8EF234305B21F809242299214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BE6077BA64CD46448A39A2720FF417451">
    <w:name w:val="BE6077BA64CD46448A39A2720FF417451"/>
    <w:rsid w:val="00903AAD"/>
    <w:pPr>
      <w:spacing w:after="200" w:line="276" w:lineRule="auto"/>
    </w:pPr>
    <w:rPr>
      <w:kern w:val="0"/>
      <w:sz w:val="22"/>
      <w:szCs w:val="22"/>
      <w14:ligatures w14:val="none"/>
    </w:rPr>
  </w:style>
  <w:style w:type="paragraph" w:customStyle="1" w:styleId="EA1324C5B57C4C7E9A0EB64FFC0FAAD5">
    <w:name w:val="EA1324C5B57C4C7E9A0EB64FFC0FAAD5"/>
    <w:rsid w:val="002F1464"/>
  </w:style>
  <w:style w:type="paragraph" w:customStyle="1" w:styleId="2AAF702C5D354F688EB24E7D728ED868">
    <w:name w:val="2AAF702C5D354F688EB24E7D728ED868"/>
    <w:rsid w:val="002F1464"/>
  </w:style>
  <w:style w:type="paragraph" w:customStyle="1" w:styleId="CC6912B6E560490BB68144C902A57C28">
    <w:name w:val="CC6912B6E560490BB68144C902A57C28"/>
    <w:rsid w:val="002F1464"/>
  </w:style>
  <w:style w:type="paragraph" w:customStyle="1" w:styleId="7BEA43081A98493E9325CDC67861E1C7">
    <w:name w:val="7BEA43081A98493E9325CDC67861E1C7"/>
    <w:rsid w:val="002F1464"/>
  </w:style>
  <w:style w:type="paragraph" w:customStyle="1" w:styleId="4544EEF69E9B47FDA9887351A9D0E7EF">
    <w:name w:val="4544EEF69E9B47FDA9887351A9D0E7EF"/>
    <w:rsid w:val="002F1464"/>
  </w:style>
  <w:style w:type="paragraph" w:customStyle="1" w:styleId="27DC0B794C9242C69BE2853DB369A8F2">
    <w:name w:val="27DC0B794C9242C69BE2853DB369A8F2"/>
    <w:rsid w:val="002F1464"/>
  </w:style>
  <w:style w:type="paragraph" w:customStyle="1" w:styleId="002666CC2E2E47428DA129682910AEC5">
    <w:name w:val="002666CC2E2E47428DA129682910AEC5"/>
    <w:rsid w:val="002F1464"/>
  </w:style>
  <w:style w:type="paragraph" w:customStyle="1" w:styleId="DF5D9C2147AE46C297C6428F8C5C0F52">
    <w:name w:val="DF5D9C2147AE46C297C6428F8C5C0F52"/>
    <w:rsid w:val="002F14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7c0c339-3896-488a-8ade-db0cce96932b">
      <Terms xmlns="http://schemas.microsoft.com/office/infopath/2007/PartnerControls"/>
    </lcf76f155ced4ddcb4097134ff3c332f>
    <TaxCatchAll xmlns="7f8b9f50-3f4c-4fd8-8193-dda76ab73db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B67F4CFEAA4497F301DFD32BF38C" ma:contentTypeVersion="13" ma:contentTypeDescription="Create a new document." ma:contentTypeScope="" ma:versionID="525f62867793bfba31994ec341e5ed30">
  <xsd:schema xmlns:xsd="http://www.w3.org/2001/XMLSchema" xmlns:xs="http://www.w3.org/2001/XMLSchema" xmlns:p="http://schemas.microsoft.com/office/2006/metadata/properties" xmlns:ns2="b7c0c339-3896-488a-8ade-db0cce96932b" xmlns:ns3="7f8b9f50-3f4c-4fd8-8193-dda76ab73db6" targetNamespace="http://schemas.microsoft.com/office/2006/metadata/properties" ma:root="true" ma:fieldsID="9697ca8750d8b2adbfe9a475451be717" ns2:_="" ns3:_="">
    <xsd:import namespace="b7c0c339-3896-488a-8ade-db0cce96932b"/>
    <xsd:import namespace="7f8b9f50-3f4c-4fd8-8193-dda76ab73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c0c339-3896-488a-8ade-db0cce96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1107ae2-b614-47e1-a788-29765a8087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b9f50-3f4c-4fd8-8193-dda76ab73db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aed715d-bfac-4430-90b6-676dad907d6e}" ma:internalName="TaxCatchAll" ma:showField="CatchAllData" ma:web="7f8b9f50-3f4c-4fd8-8193-dda76ab73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83140-40A2-4C50-8538-7F9F7B0A1F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D4015E-0EBA-47F3-8CEB-6333D03B82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3E94A4-BEB5-4FCB-86B7-695FD5887FF0}">
  <ds:schemaRefs>
    <ds:schemaRef ds:uri="http://schemas.microsoft.com/office/2006/metadata/properties"/>
    <ds:schemaRef ds:uri="http://schemas.microsoft.com/office/infopath/2007/PartnerControls"/>
    <ds:schemaRef ds:uri="b7c0c339-3896-488a-8ade-db0cce96932b"/>
    <ds:schemaRef ds:uri="7f8b9f50-3f4c-4fd8-8193-dda76ab73db6"/>
  </ds:schemaRefs>
</ds:datastoreItem>
</file>

<file path=customXml/itemProps4.xml><?xml version="1.0" encoding="utf-8"?>
<ds:datastoreItem xmlns:ds="http://schemas.openxmlformats.org/officeDocument/2006/customXml" ds:itemID="{5827A8DF-9170-450B-9428-48A1BBF61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c0c339-3896-488a-8ade-db0cce96932b"/>
    <ds:schemaRef ds:uri="7f8b9f50-3f4c-4fd8-8193-dda76ab73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Jamie Bloodsworth Lutrell</cp:lastModifiedBy>
  <cp:revision>2</cp:revision>
  <dcterms:created xsi:type="dcterms:W3CDTF">2026-04-17T17:23:00Z</dcterms:created>
  <dcterms:modified xsi:type="dcterms:W3CDTF">2026-06-29T17:11:00Z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0x01010045E4B67F4CFEAA4497F301DFD32BF38C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